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206"/>
      </w:tblGrid>
      <w:tr w:rsidR="00B73E66" w14:paraId="2044B9A4" w14:textId="77777777">
        <w:trPr>
          <w:jc w:val="center"/>
        </w:trPr>
        <w:tc>
          <w:tcPr>
            <w:tcW w:w="10206" w:type="dxa"/>
            <w:shd w:val="clear" w:color="auto" w:fill="1B3A5C"/>
          </w:tcPr>
          <w:p w14:paraId="1ECC577B" w14:textId="77777777" w:rsidR="00B73E66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FFFFFF"/>
                <w:sz w:val="30"/>
              </w:rPr>
              <w:t>CEVAP ANAHTARI</w:t>
            </w:r>
          </w:p>
        </w:tc>
      </w:tr>
      <w:tr w:rsidR="00B73E66" w14:paraId="1B1DE635" w14:textId="77777777">
        <w:trPr>
          <w:jc w:val="center"/>
        </w:trPr>
        <w:tc>
          <w:tcPr>
            <w:tcW w:w="10206" w:type="dxa"/>
            <w:shd w:val="clear" w:color="auto" w:fill="D6E4F0"/>
          </w:tcPr>
          <w:p w14:paraId="079285A6" w14:textId="77777777" w:rsidR="00B73E66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1B3A5C"/>
                <w:sz w:val="32"/>
              </w:rPr>
              <w:t>ÖĞRENME ÇIKTILARI VE ÖLÇEKLİ PUANLAMA ANAHTARI</w:t>
            </w:r>
          </w:p>
        </w:tc>
      </w:tr>
    </w:tbl>
    <w:p w14:paraId="65153BDE" w14:textId="77777777" w:rsidR="00B73E66" w:rsidRDefault="00000000">
      <w:pPr>
        <w:spacing w:before="80" w:after="80"/>
      </w:pPr>
      <w:r>
        <w:rPr>
          <w:rFonts w:ascii="Calibri" w:hAnsi="Calibri"/>
          <w:b/>
          <w:color w:val="1B3A5C"/>
        </w:rPr>
        <w:t>▶  GENEL BİLGİLER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B73E66" w14:paraId="68598C9A" w14:textId="77777777">
        <w:trPr>
          <w:jc w:val="center"/>
        </w:trPr>
        <w:tc>
          <w:tcPr>
            <w:tcW w:w="2551" w:type="dxa"/>
            <w:shd w:val="clear" w:color="auto" w:fill="1B3A5C"/>
          </w:tcPr>
          <w:p w14:paraId="7AA6B1D3" w14:textId="77777777" w:rsidR="00B73E66" w:rsidRDefault="00000000">
            <w:pPr>
              <w:spacing w:before="20" w:after="20"/>
            </w:pPr>
            <w:r>
              <w:rPr>
                <w:rFonts w:ascii="Calibri" w:hAnsi="Calibri"/>
                <w:b/>
                <w:color w:val="FFFFFF"/>
              </w:rPr>
              <w:t>Sınıf / Şube</w:t>
            </w:r>
          </w:p>
        </w:tc>
        <w:tc>
          <w:tcPr>
            <w:tcW w:w="2551" w:type="dxa"/>
            <w:shd w:val="clear" w:color="auto" w:fill="FFFFFF"/>
          </w:tcPr>
          <w:p w14:paraId="6800E75B" w14:textId="77777777" w:rsidR="00B73E66" w:rsidRDefault="00000000">
            <w:pPr>
              <w:spacing w:before="20" w:after="20"/>
            </w:pPr>
            <w:r>
              <w:rPr>
                <w:rFonts w:ascii="Calibri" w:hAnsi="Calibri"/>
                <w:color w:val="000000"/>
              </w:rPr>
              <w:t>11.Sınıflar</w:t>
            </w:r>
          </w:p>
        </w:tc>
        <w:tc>
          <w:tcPr>
            <w:tcW w:w="2551" w:type="dxa"/>
            <w:shd w:val="clear" w:color="auto" w:fill="1B3A5C"/>
          </w:tcPr>
          <w:p w14:paraId="05B88A12" w14:textId="77777777" w:rsidR="00B73E66" w:rsidRDefault="00000000">
            <w:pPr>
              <w:spacing w:before="20" w:after="20"/>
            </w:pPr>
            <w:r>
              <w:rPr>
                <w:rFonts w:ascii="Calibri" w:hAnsi="Calibri"/>
                <w:b/>
                <w:color w:val="FFFFFF"/>
              </w:rPr>
              <w:t>Ders</w:t>
            </w:r>
          </w:p>
        </w:tc>
        <w:tc>
          <w:tcPr>
            <w:tcW w:w="2551" w:type="dxa"/>
            <w:shd w:val="clear" w:color="auto" w:fill="FFFFFF"/>
          </w:tcPr>
          <w:p w14:paraId="13957942" w14:textId="77777777" w:rsidR="00B73E66" w:rsidRDefault="00000000">
            <w:pPr>
              <w:spacing w:before="20" w:after="20"/>
            </w:pPr>
            <w:r>
              <w:rPr>
                <w:rFonts w:ascii="Calibri" w:hAnsi="Calibri"/>
                <w:color w:val="000000"/>
              </w:rPr>
              <w:t>İngilizce</w:t>
            </w:r>
          </w:p>
        </w:tc>
      </w:tr>
      <w:tr w:rsidR="00B73E66" w14:paraId="370CB236" w14:textId="77777777">
        <w:trPr>
          <w:jc w:val="center"/>
        </w:trPr>
        <w:tc>
          <w:tcPr>
            <w:tcW w:w="2551" w:type="dxa"/>
            <w:shd w:val="clear" w:color="auto" w:fill="1B3A5C"/>
          </w:tcPr>
          <w:p w14:paraId="4E73CF8E" w14:textId="77777777" w:rsidR="00B73E66" w:rsidRDefault="00000000">
            <w:pPr>
              <w:spacing w:before="20" w:after="20"/>
            </w:pPr>
            <w:r>
              <w:rPr>
                <w:rFonts w:ascii="Calibri" w:hAnsi="Calibri"/>
                <w:b/>
                <w:color w:val="FFFFFF"/>
              </w:rPr>
              <w:t>Dönem</w:t>
            </w:r>
          </w:p>
        </w:tc>
        <w:tc>
          <w:tcPr>
            <w:tcW w:w="2551" w:type="dxa"/>
            <w:shd w:val="clear" w:color="auto" w:fill="FFFFFF"/>
          </w:tcPr>
          <w:p w14:paraId="4BEE4BBC" w14:textId="77777777" w:rsidR="00B73E66" w:rsidRDefault="00000000">
            <w:pPr>
              <w:spacing w:before="20" w:after="20"/>
            </w:pPr>
            <w:r>
              <w:rPr>
                <w:rFonts w:ascii="Calibri" w:hAnsi="Calibri"/>
                <w:color w:val="000000"/>
              </w:rPr>
              <w:t>2.Dönem</w:t>
            </w:r>
          </w:p>
        </w:tc>
        <w:tc>
          <w:tcPr>
            <w:tcW w:w="2551" w:type="dxa"/>
            <w:shd w:val="clear" w:color="auto" w:fill="1B3A5C"/>
          </w:tcPr>
          <w:p w14:paraId="0FDC3A46" w14:textId="77777777" w:rsidR="00B73E66" w:rsidRDefault="00000000">
            <w:pPr>
              <w:spacing w:before="20" w:after="20"/>
            </w:pPr>
            <w:r>
              <w:rPr>
                <w:rFonts w:ascii="Calibri" w:hAnsi="Calibri"/>
                <w:b/>
                <w:color w:val="FFFFFF"/>
              </w:rPr>
              <w:t>Sınav No</w:t>
            </w:r>
          </w:p>
        </w:tc>
        <w:tc>
          <w:tcPr>
            <w:tcW w:w="2551" w:type="dxa"/>
            <w:shd w:val="clear" w:color="auto" w:fill="FFFFFF"/>
          </w:tcPr>
          <w:p w14:paraId="0EB45424" w14:textId="77777777" w:rsidR="00B73E66" w:rsidRDefault="00000000">
            <w:pPr>
              <w:spacing w:before="20" w:after="20"/>
            </w:pPr>
            <w:r>
              <w:rPr>
                <w:rFonts w:ascii="Calibri" w:hAnsi="Calibri"/>
                <w:color w:val="000000"/>
              </w:rPr>
              <w:t>1.Sınav</w:t>
            </w:r>
          </w:p>
        </w:tc>
      </w:tr>
      <w:tr w:rsidR="00B73E66" w14:paraId="48F9944C" w14:textId="77777777">
        <w:trPr>
          <w:jc w:val="center"/>
        </w:trPr>
        <w:tc>
          <w:tcPr>
            <w:tcW w:w="2551" w:type="dxa"/>
            <w:shd w:val="clear" w:color="auto" w:fill="1B3A5C"/>
          </w:tcPr>
          <w:p w14:paraId="7D1D7FE1" w14:textId="77777777" w:rsidR="00B73E66" w:rsidRDefault="00000000">
            <w:pPr>
              <w:spacing w:before="20" w:after="20"/>
            </w:pPr>
            <w:r>
              <w:rPr>
                <w:rFonts w:ascii="Calibri" w:hAnsi="Calibri"/>
                <w:b/>
                <w:color w:val="FFFFFF"/>
              </w:rPr>
              <w:t>Sınav Tarihi</w:t>
            </w:r>
          </w:p>
        </w:tc>
        <w:tc>
          <w:tcPr>
            <w:tcW w:w="2551" w:type="dxa"/>
            <w:shd w:val="clear" w:color="auto" w:fill="FFFFFF"/>
          </w:tcPr>
          <w:p w14:paraId="6FBFD8C4" w14:textId="77777777" w:rsidR="00B73E66" w:rsidRDefault="00000000">
            <w:pPr>
              <w:spacing w:before="20" w:after="20"/>
            </w:pPr>
            <w:r>
              <w:rPr>
                <w:rFonts w:ascii="Calibri" w:hAnsi="Calibri"/>
                <w:color w:val="000000"/>
              </w:rPr>
              <w:t>..../..../2026</w:t>
            </w:r>
          </w:p>
        </w:tc>
        <w:tc>
          <w:tcPr>
            <w:tcW w:w="2551" w:type="dxa"/>
            <w:shd w:val="clear" w:color="auto" w:fill="1B3A5C"/>
          </w:tcPr>
          <w:p w14:paraId="2DEBC4F9" w14:textId="77777777" w:rsidR="00B73E66" w:rsidRDefault="00000000">
            <w:pPr>
              <w:spacing w:before="20" w:after="20"/>
            </w:pPr>
            <w:r>
              <w:rPr>
                <w:rFonts w:ascii="Calibri" w:hAnsi="Calibri"/>
                <w:b/>
                <w:color w:val="FFFFFF"/>
              </w:rPr>
              <w:t>SENARYO NO</w:t>
            </w:r>
          </w:p>
        </w:tc>
        <w:tc>
          <w:tcPr>
            <w:tcW w:w="2551" w:type="dxa"/>
            <w:shd w:val="clear" w:color="auto" w:fill="FFFFFF"/>
          </w:tcPr>
          <w:p w14:paraId="48F06258" w14:textId="77777777" w:rsidR="00B73E66" w:rsidRDefault="00000000">
            <w:pPr>
              <w:spacing w:before="20" w:after="20"/>
            </w:pPr>
            <w:r>
              <w:rPr>
                <w:rFonts w:ascii="Calibri" w:hAnsi="Calibri"/>
                <w:color w:val="000000"/>
              </w:rPr>
              <w:t xml:space="preserve">   2 </w:t>
            </w:r>
          </w:p>
        </w:tc>
      </w:tr>
    </w:tbl>
    <w:p w14:paraId="29BB08A5" w14:textId="77777777" w:rsidR="00B73E66" w:rsidRDefault="00000000">
      <w:pPr>
        <w:spacing w:before="80" w:after="80"/>
      </w:pPr>
      <w:r>
        <w:rPr>
          <w:rFonts w:ascii="Calibri" w:hAnsi="Calibri"/>
          <w:b/>
          <w:color w:val="1B3A5C"/>
        </w:rPr>
        <w:t>▶  SINAV KONULARI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B73E66" w14:paraId="2A0FD77D" w14:textId="77777777">
        <w:trPr>
          <w:jc w:val="center"/>
        </w:trPr>
        <w:tc>
          <w:tcPr>
            <w:tcW w:w="2551" w:type="dxa"/>
            <w:shd w:val="clear" w:color="auto" w:fill="4472C4"/>
          </w:tcPr>
          <w:p w14:paraId="07475E0A" w14:textId="77777777" w:rsidR="00B73E66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FFFFFF"/>
                <w:sz w:val="20"/>
              </w:rPr>
              <w:t>No</w:t>
            </w:r>
          </w:p>
        </w:tc>
        <w:tc>
          <w:tcPr>
            <w:tcW w:w="2551" w:type="dxa"/>
            <w:shd w:val="clear" w:color="auto" w:fill="4472C4"/>
          </w:tcPr>
          <w:p w14:paraId="57EF4CAB" w14:textId="77777777" w:rsidR="00B73E66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FFFFFF"/>
                <w:sz w:val="20"/>
              </w:rPr>
              <w:t>Tema</w:t>
            </w:r>
          </w:p>
        </w:tc>
        <w:tc>
          <w:tcPr>
            <w:tcW w:w="2551" w:type="dxa"/>
            <w:shd w:val="clear" w:color="auto" w:fill="4472C4"/>
          </w:tcPr>
          <w:p w14:paraId="125D2E51" w14:textId="77777777" w:rsidR="00B73E66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FFFFFF"/>
                <w:sz w:val="20"/>
              </w:rPr>
              <w:t>Kazanımlar</w:t>
            </w:r>
          </w:p>
        </w:tc>
        <w:tc>
          <w:tcPr>
            <w:tcW w:w="2551" w:type="dxa"/>
            <w:shd w:val="clear" w:color="auto" w:fill="4472C4"/>
          </w:tcPr>
          <w:p w14:paraId="1BC68603" w14:textId="77777777" w:rsidR="00B73E66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FFFFFF"/>
                <w:sz w:val="20"/>
              </w:rPr>
              <w:t>Soru Dağılımı</w:t>
            </w:r>
          </w:p>
        </w:tc>
      </w:tr>
      <w:tr w:rsidR="00B73E66" w14:paraId="41406C98" w14:textId="77777777">
        <w:trPr>
          <w:jc w:val="center"/>
        </w:trPr>
        <w:tc>
          <w:tcPr>
            <w:tcW w:w="2551" w:type="dxa"/>
            <w:shd w:val="clear" w:color="auto" w:fill="1B3A5C"/>
          </w:tcPr>
          <w:p w14:paraId="3CCAAB4E" w14:textId="77777777" w:rsidR="00B73E66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FFFFFF"/>
                <w:sz w:val="20"/>
              </w:rPr>
              <w:t>1</w:t>
            </w:r>
          </w:p>
        </w:tc>
        <w:tc>
          <w:tcPr>
            <w:tcW w:w="2551" w:type="dxa"/>
            <w:shd w:val="clear" w:color="auto" w:fill="FFFFFF"/>
          </w:tcPr>
          <w:p w14:paraId="461AA175" w14:textId="77777777" w:rsidR="00B73E66" w:rsidRDefault="00000000">
            <w:pPr>
              <w:spacing w:before="20" w:after="20"/>
            </w:pPr>
            <w:r>
              <w:rPr>
                <w:rFonts w:ascii="Calibri" w:hAnsi="Calibri"/>
                <w:color w:val="000000"/>
                <w:sz w:val="18"/>
              </w:rPr>
              <w:t>OPEN YOUR HEART</w:t>
            </w:r>
          </w:p>
        </w:tc>
        <w:tc>
          <w:tcPr>
            <w:tcW w:w="2551" w:type="dxa"/>
            <w:shd w:val="clear" w:color="auto" w:fill="FFFFFF"/>
          </w:tcPr>
          <w:p w14:paraId="06B0E258" w14:textId="77777777" w:rsidR="00B73E66" w:rsidRDefault="00000000">
            <w:pPr>
              <w:spacing w:before="20" w:after="20"/>
            </w:pPr>
            <w:r>
              <w:rPr>
                <w:rFonts w:ascii="Calibri" w:hAnsi="Calibri"/>
                <w:color w:val="000000"/>
                <w:sz w:val="18"/>
              </w:rPr>
              <w:t>E11.6.R1. Draw conclusions for the past events in a text</w:t>
            </w:r>
          </w:p>
        </w:tc>
        <w:tc>
          <w:tcPr>
            <w:tcW w:w="2551" w:type="dxa"/>
            <w:shd w:val="clear" w:color="auto" w:fill="FFFFFF"/>
          </w:tcPr>
          <w:p w14:paraId="4AE7FF78" w14:textId="77777777" w:rsidR="00B73E66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color w:val="000000"/>
                <w:sz w:val="20"/>
              </w:rPr>
              <w:t>1</w:t>
            </w:r>
          </w:p>
        </w:tc>
      </w:tr>
      <w:tr w:rsidR="00B73E66" w14:paraId="79D1AC8C" w14:textId="77777777">
        <w:trPr>
          <w:jc w:val="center"/>
        </w:trPr>
        <w:tc>
          <w:tcPr>
            <w:tcW w:w="2551" w:type="dxa"/>
            <w:shd w:val="clear" w:color="auto" w:fill="1B3A5C"/>
          </w:tcPr>
          <w:p w14:paraId="5F92E06E" w14:textId="77777777" w:rsidR="00B73E66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FFFFFF"/>
                <w:sz w:val="20"/>
              </w:rPr>
              <w:t>2</w:t>
            </w:r>
          </w:p>
        </w:tc>
        <w:tc>
          <w:tcPr>
            <w:tcW w:w="2551" w:type="dxa"/>
            <w:shd w:val="clear" w:color="auto" w:fill="F2F2F2"/>
          </w:tcPr>
          <w:p w14:paraId="20B8B44E" w14:textId="77777777" w:rsidR="00B73E66" w:rsidRDefault="00000000">
            <w:pPr>
              <w:spacing w:before="20" w:after="20"/>
            </w:pPr>
            <w:r>
              <w:rPr>
                <w:rFonts w:ascii="Calibri" w:hAnsi="Calibri"/>
                <w:color w:val="000000"/>
                <w:sz w:val="18"/>
              </w:rPr>
              <w:t>OPEN YOUR HEART</w:t>
            </w:r>
          </w:p>
        </w:tc>
        <w:tc>
          <w:tcPr>
            <w:tcW w:w="2551" w:type="dxa"/>
            <w:shd w:val="clear" w:color="auto" w:fill="F2F2F2"/>
          </w:tcPr>
          <w:p w14:paraId="68E9CDBB" w14:textId="77777777" w:rsidR="00B73E66" w:rsidRDefault="00000000">
            <w:pPr>
              <w:spacing w:before="20" w:after="20"/>
            </w:pPr>
            <w:r>
              <w:rPr>
                <w:rFonts w:ascii="Calibri" w:hAnsi="Calibri"/>
                <w:color w:val="000000"/>
                <w:sz w:val="18"/>
              </w:rPr>
              <w:t>E11.6.W1. Write a letter to criticize an event/organization</w:t>
            </w:r>
          </w:p>
        </w:tc>
        <w:tc>
          <w:tcPr>
            <w:tcW w:w="2551" w:type="dxa"/>
            <w:shd w:val="clear" w:color="auto" w:fill="F2F2F2"/>
          </w:tcPr>
          <w:p w14:paraId="6C865E04" w14:textId="77777777" w:rsidR="00B73E66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color w:val="000000"/>
                <w:sz w:val="20"/>
              </w:rPr>
              <w:t>1</w:t>
            </w:r>
          </w:p>
        </w:tc>
      </w:tr>
      <w:tr w:rsidR="00B73E66" w14:paraId="6D2FD87C" w14:textId="77777777">
        <w:trPr>
          <w:jc w:val="center"/>
        </w:trPr>
        <w:tc>
          <w:tcPr>
            <w:tcW w:w="2551" w:type="dxa"/>
            <w:shd w:val="clear" w:color="auto" w:fill="1B3A5C"/>
          </w:tcPr>
          <w:p w14:paraId="7BD562AE" w14:textId="77777777" w:rsidR="00B73E66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FFFFFF"/>
                <w:sz w:val="20"/>
              </w:rPr>
              <w:t>3</w:t>
            </w:r>
          </w:p>
        </w:tc>
        <w:tc>
          <w:tcPr>
            <w:tcW w:w="2551" w:type="dxa"/>
            <w:shd w:val="clear" w:color="auto" w:fill="FFFFFF"/>
          </w:tcPr>
          <w:p w14:paraId="443795BC" w14:textId="77777777" w:rsidR="00B73E66" w:rsidRDefault="00000000">
            <w:pPr>
              <w:spacing w:before="20" w:after="20"/>
            </w:pPr>
            <w:r>
              <w:rPr>
                <w:rFonts w:ascii="Calibri" w:hAnsi="Calibri"/>
                <w:color w:val="000000"/>
                <w:sz w:val="18"/>
              </w:rPr>
              <w:t>FACTS ABOUT TURKEY</w:t>
            </w:r>
          </w:p>
        </w:tc>
        <w:tc>
          <w:tcPr>
            <w:tcW w:w="2551" w:type="dxa"/>
            <w:shd w:val="clear" w:color="auto" w:fill="FFFFFF"/>
          </w:tcPr>
          <w:p w14:paraId="23783620" w14:textId="77777777" w:rsidR="00B73E66" w:rsidRDefault="00000000">
            <w:pPr>
              <w:spacing w:before="20" w:after="20"/>
            </w:pPr>
            <w:r>
              <w:rPr>
                <w:rFonts w:ascii="Calibri" w:hAnsi="Calibri"/>
                <w:color w:val="000000"/>
                <w:sz w:val="18"/>
              </w:rPr>
              <w:t>E11.7.R1. Find out specific information in a text describing historical sites in Turkey</w:t>
            </w:r>
          </w:p>
        </w:tc>
        <w:tc>
          <w:tcPr>
            <w:tcW w:w="2551" w:type="dxa"/>
            <w:shd w:val="clear" w:color="auto" w:fill="FFFFFF"/>
          </w:tcPr>
          <w:p w14:paraId="55C12185" w14:textId="77777777" w:rsidR="00B73E66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color w:val="000000"/>
                <w:sz w:val="20"/>
              </w:rPr>
              <w:t>1</w:t>
            </w:r>
          </w:p>
        </w:tc>
      </w:tr>
      <w:tr w:rsidR="00B73E66" w14:paraId="279E48F9" w14:textId="77777777">
        <w:trPr>
          <w:jc w:val="center"/>
        </w:trPr>
        <w:tc>
          <w:tcPr>
            <w:tcW w:w="2551" w:type="dxa"/>
            <w:shd w:val="clear" w:color="auto" w:fill="1B3A5C"/>
          </w:tcPr>
          <w:p w14:paraId="5F90FFD6" w14:textId="77777777" w:rsidR="00B73E66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FFFFFF"/>
                <w:sz w:val="20"/>
              </w:rPr>
              <w:t>4</w:t>
            </w:r>
          </w:p>
        </w:tc>
        <w:tc>
          <w:tcPr>
            <w:tcW w:w="2551" w:type="dxa"/>
            <w:shd w:val="clear" w:color="auto" w:fill="F2F2F2"/>
          </w:tcPr>
          <w:p w14:paraId="58B39912" w14:textId="77777777" w:rsidR="00B73E66" w:rsidRDefault="00000000">
            <w:pPr>
              <w:spacing w:before="20" w:after="20"/>
            </w:pPr>
            <w:r>
              <w:rPr>
                <w:rFonts w:ascii="Calibri" w:hAnsi="Calibri"/>
                <w:color w:val="000000"/>
                <w:sz w:val="18"/>
              </w:rPr>
              <w:t>FACTS ABOUT TURKEY</w:t>
            </w:r>
          </w:p>
        </w:tc>
        <w:tc>
          <w:tcPr>
            <w:tcW w:w="2551" w:type="dxa"/>
            <w:shd w:val="clear" w:color="auto" w:fill="F2F2F2"/>
          </w:tcPr>
          <w:p w14:paraId="7D0429B1" w14:textId="77777777" w:rsidR="00B73E66" w:rsidRDefault="00000000">
            <w:pPr>
              <w:spacing w:before="20" w:after="20"/>
            </w:pPr>
            <w:r>
              <w:rPr>
                <w:rFonts w:ascii="Calibri" w:hAnsi="Calibri"/>
                <w:color w:val="000000"/>
                <w:sz w:val="18"/>
              </w:rPr>
              <w:t>E11.7.W1. Write a blog post recommending places to visit in Turkey</w:t>
            </w:r>
          </w:p>
        </w:tc>
        <w:tc>
          <w:tcPr>
            <w:tcW w:w="2551" w:type="dxa"/>
            <w:shd w:val="clear" w:color="auto" w:fill="F2F2F2"/>
          </w:tcPr>
          <w:p w14:paraId="23C0698F" w14:textId="77777777" w:rsidR="00B73E66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color w:val="000000"/>
                <w:sz w:val="20"/>
              </w:rPr>
              <w:t>1</w:t>
            </w:r>
          </w:p>
        </w:tc>
      </w:tr>
      <w:tr w:rsidR="00B73E66" w14:paraId="5B436AB2" w14:textId="77777777">
        <w:trPr>
          <w:jc w:val="center"/>
        </w:trPr>
        <w:tc>
          <w:tcPr>
            <w:tcW w:w="7653" w:type="dxa"/>
            <w:gridSpan w:val="3"/>
            <w:shd w:val="clear" w:color="auto" w:fill="1B3A5C"/>
          </w:tcPr>
          <w:p w14:paraId="7E6250DE" w14:textId="77777777" w:rsidR="00B73E66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FFFFFF"/>
                <w:sz w:val="20"/>
              </w:rPr>
              <w:t>TOPLAM SORU SAYISI</w:t>
            </w:r>
          </w:p>
        </w:tc>
        <w:tc>
          <w:tcPr>
            <w:tcW w:w="2551" w:type="dxa"/>
            <w:shd w:val="clear" w:color="auto" w:fill="D6E4F0"/>
          </w:tcPr>
          <w:p w14:paraId="1CC561BE" w14:textId="77777777" w:rsidR="00B73E66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1B3A5C"/>
              </w:rPr>
              <w:t>4</w:t>
            </w:r>
          </w:p>
        </w:tc>
      </w:tr>
    </w:tbl>
    <w:p w14:paraId="4461231A" w14:textId="77777777" w:rsidR="00B73E66" w:rsidRDefault="00000000">
      <w:pPr>
        <w:spacing w:before="80" w:after="80"/>
      </w:pPr>
      <w:r>
        <w:rPr>
          <w:rFonts w:ascii="Calibri" w:hAnsi="Calibri"/>
          <w:b/>
          <w:color w:val="1B3A5C"/>
        </w:rPr>
        <w:t>▶  ÖLÇÜLEN BİLİŞSEL DÜZEY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E66" w14:paraId="1BDD661B" w14:textId="77777777">
        <w:trPr>
          <w:jc w:val="center"/>
        </w:trPr>
        <w:tc>
          <w:tcPr>
            <w:tcW w:w="3402" w:type="dxa"/>
            <w:shd w:val="clear" w:color="auto" w:fill="FFFFFF"/>
          </w:tcPr>
          <w:p w14:paraId="5D8C809F" w14:textId="77777777" w:rsidR="00B73E66" w:rsidRDefault="00B73E66">
            <w:pPr>
              <w:spacing w:before="20" w:after="20"/>
            </w:pPr>
          </w:p>
        </w:tc>
        <w:tc>
          <w:tcPr>
            <w:tcW w:w="6804" w:type="dxa"/>
            <w:gridSpan w:val="2"/>
            <w:shd w:val="clear" w:color="auto" w:fill="1B3A5C"/>
          </w:tcPr>
          <w:p w14:paraId="722F4E57" w14:textId="77777777" w:rsidR="00B73E66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FFFFFF"/>
                <w:sz w:val="20"/>
              </w:rPr>
              <w:t>ÖLÇÜLEN BİLİŞSEL DÜZEY</w:t>
            </w:r>
          </w:p>
        </w:tc>
      </w:tr>
      <w:tr w:rsidR="00B73E66" w14:paraId="6B0ECAE4" w14:textId="77777777">
        <w:trPr>
          <w:jc w:val="center"/>
        </w:trPr>
        <w:tc>
          <w:tcPr>
            <w:tcW w:w="3402" w:type="dxa"/>
            <w:shd w:val="clear" w:color="auto" w:fill="4472C4"/>
          </w:tcPr>
          <w:p w14:paraId="17A2CF16" w14:textId="77777777" w:rsidR="00B73E66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FFFFFF"/>
                <w:sz w:val="20"/>
              </w:rPr>
              <w:t>SORU SAYISI</w:t>
            </w:r>
          </w:p>
        </w:tc>
        <w:tc>
          <w:tcPr>
            <w:tcW w:w="3402" w:type="dxa"/>
            <w:shd w:val="clear" w:color="auto" w:fill="D6E4F0"/>
          </w:tcPr>
          <w:p w14:paraId="5BEF3816" w14:textId="77777777" w:rsidR="00B73E66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color w:val="1B3A5C"/>
                <w:sz w:val="18"/>
              </w:rPr>
              <w:t>Basit bilişsel süreçleri ölçmeye</w:t>
            </w:r>
            <w:r>
              <w:rPr>
                <w:rFonts w:ascii="Calibri" w:hAnsi="Calibri"/>
                <w:color w:val="1B3A5C"/>
                <w:sz w:val="18"/>
              </w:rPr>
              <w:br/>
              <w:t>yönelik sorular</w:t>
            </w:r>
          </w:p>
        </w:tc>
        <w:tc>
          <w:tcPr>
            <w:tcW w:w="3402" w:type="dxa"/>
            <w:shd w:val="clear" w:color="auto" w:fill="D6E4F0"/>
          </w:tcPr>
          <w:p w14:paraId="03478D92" w14:textId="77777777" w:rsidR="00B73E66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color w:val="1B3A5C"/>
                <w:sz w:val="18"/>
              </w:rPr>
              <w:t>Karmaşık bilişsel süreçleri ölçmeye</w:t>
            </w:r>
            <w:r>
              <w:rPr>
                <w:rFonts w:ascii="Calibri" w:hAnsi="Calibri"/>
                <w:color w:val="1B3A5C"/>
                <w:sz w:val="18"/>
              </w:rPr>
              <w:br/>
              <w:t>yönelik sorular</w:t>
            </w:r>
          </w:p>
        </w:tc>
      </w:tr>
      <w:tr w:rsidR="00B73E66" w14:paraId="250DBDFC" w14:textId="77777777">
        <w:trPr>
          <w:jc w:val="center"/>
        </w:trPr>
        <w:tc>
          <w:tcPr>
            <w:tcW w:w="3402" w:type="dxa"/>
            <w:shd w:val="clear" w:color="auto" w:fill="FFFFFF"/>
          </w:tcPr>
          <w:p w14:paraId="318A7728" w14:textId="77777777" w:rsidR="00B73E66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000000"/>
              </w:rPr>
              <w:t>4</w:t>
            </w:r>
          </w:p>
        </w:tc>
        <w:tc>
          <w:tcPr>
            <w:tcW w:w="3402" w:type="dxa"/>
            <w:shd w:val="clear" w:color="auto" w:fill="FFFFFF"/>
          </w:tcPr>
          <w:p w14:paraId="2809FA59" w14:textId="77777777" w:rsidR="00B73E66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color w:val="000000"/>
                <w:sz w:val="18"/>
              </w:rPr>
              <w:t>2 ADET   ( 1 ve 3. Sorular)</w:t>
            </w:r>
          </w:p>
        </w:tc>
        <w:tc>
          <w:tcPr>
            <w:tcW w:w="3402" w:type="dxa"/>
            <w:shd w:val="clear" w:color="auto" w:fill="FFFFFF"/>
          </w:tcPr>
          <w:p w14:paraId="21D5E061" w14:textId="77777777" w:rsidR="00B73E66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color w:val="000000"/>
                <w:sz w:val="18"/>
              </w:rPr>
              <w:t>2 ADET   ( 2 ve 4. Sorular)</w:t>
            </w:r>
          </w:p>
        </w:tc>
      </w:tr>
    </w:tbl>
    <w:p w14:paraId="1B3E30BC" w14:textId="77777777" w:rsidR="00B73E66" w:rsidRDefault="00000000">
      <w:pPr>
        <w:spacing w:after="0"/>
      </w:pPr>
      <w:r>
        <w:br w:type="page"/>
      </w:r>
    </w:p>
    <w:p w14:paraId="3BE05B03" w14:textId="77777777" w:rsidR="00B73E66" w:rsidRDefault="00000000">
      <w:pPr>
        <w:spacing w:before="80" w:after="80"/>
        <w:rPr>
          <w:rFonts w:ascii="Calibri" w:hAnsi="Calibri"/>
          <w:b/>
          <w:color w:val="1B3A5C"/>
        </w:rPr>
      </w:pPr>
      <w:r>
        <w:rPr>
          <w:rFonts w:ascii="Calibri" w:hAnsi="Calibri"/>
          <w:b/>
          <w:color w:val="1B3A5C"/>
        </w:rPr>
        <w:lastRenderedPageBreak/>
        <w:t xml:space="preserve">▶  </w:t>
      </w:r>
      <w:r w:rsidRPr="007F7BAA">
        <w:rPr>
          <w:rFonts w:ascii="Calibri" w:hAnsi="Calibri"/>
          <w:b/>
          <w:color w:val="1B3A5C"/>
          <w:sz w:val="32"/>
          <w:szCs w:val="32"/>
        </w:rPr>
        <w:t>DERECELİ PUANLAMA ANAHTARI</w:t>
      </w:r>
    </w:p>
    <w:p w14:paraId="5B84179F" w14:textId="77777777" w:rsidR="007F7BAA" w:rsidRDefault="007F7BAA">
      <w:pPr>
        <w:spacing w:before="80" w:after="80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247"/>
        <w:gridCol w:w="170"/>
        <w:gridCol w:w="2665"/>
        <w:gridCol w:w="4989"/>
      </w:tblGrid>
      <w:tr w:rsidR="00B73E66" w14:paraId="108C4AB3" w14:textId="77777777">
        <w:trPr>
          <w:jc w:val="center"/>
        </w:trPr>
        <w:tc>
          <w:tcPr>
            <w:tcW w:w="1247" w:type="dxa"/>
            <w:shd w:val="clear" w:color="auto" w:fill="1B3A5C"/>
          </w:tcPr>
          <w:p w14:paraId="29105D34" w14:textId="77777777" w:rsidR="00B73E66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FFFFFF"/>
                <w:sz w:val="20"/>
              </w:rPr>
              <w:t>SORU 1</w:t>
            </w:r>
          </w:p>
        </w:tc>
        <w:tc>
          <w:tcPr>
            <w:tcW w:w="2835" w:type="dxa"/>
            <w:gridSpan w:val="2"/>
            <w:shd w:val="clear" w:color="auto" w:fill="4472C4"/>
          </w:tcPr>
          <w:p w14:paraId="73D468EE" w14:textId="77777777" w:rsidR="00B73E66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FFFFFF"/>
                <w:sz w:val="18"/>
              </w:rPr>
              <w:t>5 madde × 5 puan = 25 puan</w:t>
            </w:r>
          </w:p>
        </w:tc>
        <w:tc>
          <w:tcPr>
            <w:tcW w:w="3969" w:type="dxa"/>
            <w:shd w:val="clear" w:color="auto" w:fill="D6E4F0"/>
          </w:tcPr>
          <w:p w14:paraId="36CA78E2" w14:textId="77777777" w:rsidR="00B73E66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1B3A5C"/>
                <w:sz w:val="18"/>
              </w:rPr>
              <w:t>Kazanım: E11.6.R1</w:t>
            </w:r>
          </w:p>
        </w:tc>
      </w:tr>
      <w:tr w:rsidR="00B73E66" w14:paraId="10242531" w14:textId="77777777">
        <w:trPr>
          <w:jc w:val="center"/>
        </w:trPr>
        <w:tc>
          <w:tcPr>
            <w:tcW w:w="1417" w:type="dxa"/>
            <w:gridSpan w:val="2"/>
            <w:shd w:val="clear" w:color="auto" w:fill="1B3A5C"/>
          </w:tcPr>
          <w:p w14:paraId="711A6B46" w14:textId="77777777" w:rsidR="00B73E66" w:rsidRDefault="00000000">
            <w:pPr>
              <w:spacing w:before="40" w:after="40"/>
              <w:jc w:val="center"/>
            </w:pPr>
            <w:r>
              <w:rPr>
                <w:rFonts w:ascii="Calibri" w:hAnsi="Calibri"/>
                <w:b/>
                <w:color w:val="FFFFFF"/>
                <w:sz w:val="18"/>
              </w:rPr>
              <w:t>TAM PUAN</w:t>
            </w:r>
            <w:r>
              <w:rPr>
                <w:rFonts w:ascii="Calibri" w:hAnsi="Calibri"/>
                <w:b/>
                <w:color w:val="FFFFFF"/>
                <w:sz w:val="18"/>
              </w:rPr>
              <w:br/>
            </w:r>
            <w:r>
              <w:rPr>
                <w:rFonts w:ascii="Calibri" w:hAnsi="Calibri"/>
                <w:color w:val="D6E4F0"/>
                <w:sz w:val="16"/>
              </w:rPr>
              <w:t>(5 puan)</w:t>
            </w:r>
          </w:p>
        </w:tc>
        <w:tc>
          <w:tcPr>
            <w:tcW w:w="7654" w:type="dxa"/>
            <w:gridSpan w:val="2"/>
            <w:shd w:val="clear" w:color="auto" w:fill="FFFFFF"/>
          </w:tcPr>
          <w:p w14:paraId="1D9249C1" w14:textId="77777777" w:rsidR="00B73E66" w:rsidRDefault="00000000">
            <w:pPr>
              <w:spacing w:before="20" w:after="20"/>
            </w:pPr>
            <w:r>
              <w:rPr>
                <w:rFonts w:ascii="Calibri" w:hAnsi="Calibri"/>
                <w:color w:val="000000"/>
                <w:sz w:val="18"/>
              </w:rPr>
              <w:t>a) He was responsible for bringing the first-aid kit.</w:t>
            </w:r>
            <w:r>
              <w:rPr>
                <w:rFonts w:ascii="Calibri" w:hAnsi="Calibri"/>
                <w:color w:val="000000"/>
                <w:sz w:val="18"/>
              </w:rPr>
              <w:br/>
              <w:t>b) She cut her hand while preparing food.</w:t>
            </w:r>
            <w:r>
              <w:rPr>
                <w:rFonts w:ascii="Calibri" w:hAnsi="Calibri"/>
                <w:color w:val="000000"/>
                <w:sz w:val="18"/>
              </w:rPr>
              <w:br/>
              <w:t>c) Because they couldn't find any bandages. / They had to get medical help.</w:t>
            </w:r>
            <w:r>
              <w:rPr>
                <w:rFonts w:ascii="Calibri" w:hAnsi="Calibri"/>
                <w:color w:val="000000"/>
                <w:sz w:val="18"/>
              </w:rPr>
              <w:br/>
              <w:t>d) He said he should have checked his bag before leaving.</w:t>
            </w:r>
            <w:r>
              <w:rPr>
                <w:rFonts w:ascii="Calibri" w:hAnsi="Calibri"/>
                <w:color w:val="000000"/>
                <w:sz w:val="18"/>
              </w:rPr>
              <w:br/>
              <w:t>e) He realized that small mistakes could have serious consequences.</w:t>
            </w:r>
          </w:p>
        </w:tc>
      </w:tr>
      <w:tr w:rsidR="00B73E66" w14:paraId="3A4F6C2C" w14:textId="77777777">
        <w:trPr>
          <w:jc w:val="center"/>
        </w:trPr>
        <w:tc>
          <w:tcPr>
            <w:tcW w:w="1417" w:type="dxa"/>
            <w:gridSpan w:val="2"/>
            <w:shd w:val="clear" w:color="auto" w:fill="4472C4"/>
          </w:tcPr>
          <w:p w14:paraId="55B3857E" w14:textId="77777777" w:rsidR="00B73E66" w:rsidRDefault="00000000">
            <w:pPr>
              <w:spacing w:before="40" w:after="40"/>
              <w:jc w:val="center"/>
            </w:pPr>
            <w:r>
              <w:rPr>
                <w:rFonts w:ascii="Calibri" w:hAnsi="Calibri"/>
                <w:b/>
                <w:color w:val="FFFFFF"/>
                <w:sz w:val="18"/>
              </w:rPr>
              <w:t>KİSMİ PUAN</w:t>
            </w:r>
            <w:r>
              <w:rPr>
                <w:rFonts w:ascii="Calibri" w:hAnsi="Calibri"/>
                <w:b/>
                <w:color w:val="FFFFFF"/>
                <w:sz w:val="18"/>
              </w:rPr>
              <w:br/>
            </w:r>
            <w:r>
              <w:rPr>
                <w:rFonts w:ascii="Calibri" w:hAnsi="Calibri"/>
                <w:color w:val="D6E4F0"/>
                <w:sz w:val="16"/>
              </w:rPr>
              <w:t>(4 puan)</w:t>
            </w:r>
          </w:p>
        </w:tc>
        <w:tc>
          <w:tcPr>
            <w:tcW w:w="7654" w:type="dxa"/>
            <w:gridSpan w:val="2"/>
            <w:shd w:val="clear" w:color="auto" w:fill="F2F2F2"/>
          </w:tcPr>
          <w:p w14:paraId="6315118E" w14:textId="77777777" w:rsidR="00B73E66" w:rsidRDefault="00000000">
            <w:pPr>
              <w:spacing w:before="20" w:after="20"/>
            </w:pPr>
            <w:r>
              <w:rPr>
                <w:rFonts w:ascii="Calibri" w:hAnsi="Calibri"/>
                <w:color w:val="000000"/>
                <w:sz w:val="18"/>
              </w:rPr>
              <w:t>Doğru kelime/cümle yazılmış ancak yazım hatası içeren cevaplar</w:t>
            </w:r>
          </w:p>
        </w:tc>
      </w:tr>
      <w:tr w:rsidR="00B73E66" w14:paraId="4C2E4C3A" w14:textId="77777777">
        <w:trPr>
          <w:jc w:val="center"/>
        </w:trPr>
        <w:tc>
          <w:tcPr>
            <w:tcW w:w="1417" w:type="dxa"/>
            <w:gridSpan w:val="2"/>
            <w:shd w:val="clear" w:color="auto" w:fill="CC0000"/>
          </w:tcPr>
          <w:p w14:paraId="13F5A9EE" w14:textId="77777777" w:rsidR="00B73E66" w:rsidRDefault="00000000">
            <w:pPr>
              <w:spacing w:before="40" w:after="40"/>
              <w:jc w:val="center"/>
            </w:pPr>
            <w:r>
              <w:rPr>
                <w:rFonts w:ascii="Calibri" w:hAnsi="Calibri"/>
                <w:b/>
                <w:color w:val="FFFFFF"/>
                <w:sz w:val="18"/>
              </w:rPr>
              <w:t>0 PUAN</w:t>
            </w:r>
            <w:r>
              <w:rPr>
                <w:rFonts w:ascii="Calibri" w:hAnsi="Calibri"/>
                <w:b/>
                <w:color w:val="FFFFFF"/>
                <w:sz w:val="18"/>
              </w:rPr>
              <w:br/>
            </w:r>
            <w:r>
              <w:rPr>
                <w:rFonts w:ascii="Calibri" w:hAnsi="Calibri"/>
                <w:color w:val="FFCCCC"/>
                <w:sz w:val="16"/>
              </w:rPr>
              <w:t>(Boş/Yanlış)</w:t>
            </w:r>
          </w:p>
        </w:tc>
        <w:tc>
          <w:tcPr>
            <w:tcW w:w="7654" w:type="dxa"/>
            <w:gridSpan w:val="2"/>
            <w:shd w:val="clear" w:color="auto" w:fill="FFFFFF"/>
          </w:tcPr>
          <w:p w14:paraId="5284D00C" w14:textId="77777777" w:rsidR="00B73E66" w:rsidRDefault="00000000">
            <w:pPr>
              <w:spacing w:before="20" w:after="20"/>
            </w:pPr>
            <w:r>
              <w:rPr>
                <w:rFonts w:ascii="Calibri" w:hAnsi="Calibri"/>
                <w:color w:val="666666"/>
                <w:sz w:val="18"/>
              </w:rPr>
              <w:t>Boş bırakılan veya yanlış cevaplar</w:t>
            </w:r>
          </w:p>
        </w:tc>
      </w:tr>
    </w:tbl>
    <w:p w14:paraId="272F2E2E" w14:textId="77777777" w:rsidR="00B73E66" w:rsidRDefault="00B73E66">
      <w:pPr>
        <w:spacing w:before="40" w:after="40"/>
      </w:pPr>
    </w:p>
    <w:p w14:paraId="7C553C8A" w14:textId="77777777" w:rsidR="007F7BAA" w:rsidRDefault="007F7BAA">
      <w:pPr>
        <w:spacing w:before="40" w:after="40"/>
      </w:pPr>
    </w:p>
    <w:p w14:paraId="5FFBFB73" w14:textId="77777777" w:rsidR="007F7BAA" w:rsidRDefault="007F7BAA">
      <w:pPr>
        <w:spacing w:before="40" w:after="40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247"/>
        <w:gridCol w:w="170"/>
        <w:gridCol w:w="2665"/>
        <w:gridCol w:w="4989"/>
      </w:tblGrid>
      <w:tr w:rsidR="00B73E66" w14:paraId="430C6CB7" w14:textId="77777777">
        <w:trPr>
          <w:jc w:val="center"/>
        </w:trPr>
        <w:tc>
          <w:tcPr>
            <w:tcW w:w="1247" w:type="dxa"/>
            <w:shd w:val="clear" w:color="auto" w:fill="1B3A5C"/>
          </w:tcPr>
          <w:p w14:paraId="580B5DC5" w14:textId="77777777" w:rsidR="00B73E66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FFFFFF"/>
                <w:sz w:val="20"/>
              </w:rPr>
              <w:t>SORU 2</w:t>
            </w:r>
          </w:p>
        </w:tc>
        <w:tc>
          <w:tcPr>
            <w:tcW w:w="2835" w:type="dxa"/>
            <w:gridSpan w:val="2"/>
            <w:shd w:val="clear" w:color="auto" w:fill="4472C4"/>
          </w:tcPr>
          <w:p w14:paraId="47193E36" w14:textId="77777777" w:rsidR="00B73E66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FFFFFF"/>
                <w:sz w:val="18"/>
              </w:rPr>
              <w:t>5 madde × 5 puan = 25 puan</w:t>
            </w:r>
          </w:p>
        </w:tc>
        <w:tc>
          <w:tcPr>
            <w:tcW w:w="3969" w:type="dxa"/>
            <w:shd w:val="clear" w:color="auto" w:fill="D6E4F0"/>
          </w:tcPr>
          <w:p w14:paraId="2E7469D2" w14:textId="77777777" w:rsidR="00B73E66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1B3A5C"/>
                <w:sz w:val="18"/>
              </w:rPr>
              <w:t>Kazanım: E11.6.W1</w:t>
            </w:r>
          </w:p>
        </w:tc>
      </w:tr>
      <w:tr w:rsidR="00B73E66" w14:paraId="5440CB0F" w14:textId="77777777">
        <w:trPr>
          <w:jc w:val="center"/>
        </w:trPr>
        <w:tc>
          <w:tcPr>
            <w:tcW w:w="1417" w:type="dxa"/>
            <w:gridSpan w:val="2"/>
            <w:shd w:val="clear" w:color="auto" w:fill="1B3A5C"/>
          </w:tcPr>
          <w:p w14:paraId="4EB370A3" w14:textId="77777777" w:rsidR="00B73E66" w:rsidRDefault="00000000">
            <w:pPr>
              <w:spacing w:before="40" w:after="40"/>
              <w:jc w:val="center"/>
            </w:pPr>
            <w:r>
              <w:rPr>
                <w:rFonts w:ascii="Calibri" w:hAnsi="Calibri"/>
                <w:b/>
                <w:color w:val="FFFFFF"/>
                <w:sz w:val="18"/>
              </w:rPr>
              <w:t>TAM PUAN</w:t>
            </w:r>
            <w:r>
              <w:rPr>
                <w:rFonts w:ascii="Calibri" w:hAnsi="Calibri"/>
                <w:b/>
                <w:color w:val="FFFFFF"/>
                <w:sz w:val="18"/>
              </w:rPr>
              <w:br/>
            </w:r>
            <w:r>
              <w:rPr>
                <w:rFonts w:ascii="Calibri" w:hAnsi="Calibri"/>
                <w:color w:val="D6E4F0"/>
                <w:sz w:val="16"/>
              </w:rPr>
              <w:t>(5 puan)</w:t>
            </w:r>
          </w:p>
        </w:tc>
        <w:tc>
          <w:tcPr>
            <w:tcW w:w="7654" w:type="dxa"/>
            <w:gridSpan w:val="2"/>
            <w:shd w:val="clear" w:color="auto" w:fill="FFFFFF"/>
          </w:tcPr>
          <w:p w14:paraId="54F4F3FB" w14:textId="77777777" w:rsidR="00B73E66" w:rsidRDefault="00000000">
            <w:pPr>
              <w:spacing w:before="20" w:after="20"/>
            </w:pPr>
            <w:r>
              <w:rPr>
                <w:rFonts w:ascii="Calibri" w:hAnsi="Calibri"/>
                <w:color w:val="000000"/>
                <w:sz w:val="18"/>
              </w:rPr>
              <w:t>Opening (5p): Proper formal greeting (Dear Mr/Mrs Principal).</w:t>
            </w:r>
            <w:r>
              <w:rPr>
                <w:rFonts w:ascii="Calibri" w:hAnsi="Calibri"/>
                <w:color w:val="000000"/>
                <w:sz w:val="18"/>
              </w:rPr>
              <w:br/>
              <w:t>Introduction (5p): States the reason for writing clearly (to complain about the school concert).</w:t>
            </w:r>
            <w:r>
              <w:rPr>
                <w:rFonts w:ascii="Calibri" w:hAnsi="Calibri"/>
                <w:color w:val="000000"/>
                <w:sz w:val="18"/>
              </w:rPr>
              <w:br/>
              <w:t>Body (5p): Describes at least two problems (late start, sound system, crowded hall) and their effects.</w:t>
            </w:r>
            <w:r>
              <w:rPr>
                <w:rFonts w:ascii="Calibri" w:hAnsi="Calibri"/>
                <w:color w:val="000000"/>
                <w:sz w:val="18"/>
              </w:rPr>
              <w:br/>
              <w:t>Conclusion (5p): Makes a clear request or suggestion (e.g., should have planned better, could have limited the number of guests).</w:t>
            </w:r>
            <w:r>
              <w:rPr>
                <w:rFonts w:ascii="Calibri" w:hAnsi="Calibri"/>
                <w:color w:val="000000"/>
                <w:sz w:val="18"/>
              </w:rPr>
              <w:br/>
              <w:t>Closing (5p): Proper sign-off (Yours sincerely / Yours faithfully).</w:t>
            </w:r>
          </w:p>
        </w:tc>
      </w:tr>
      <w:tr w:rsidR="00B73E66" w14:paraId="34B62500" w14:textId="77777777">
        <w:trPr>
          <w:jc w:val="center"/>
        </w:trPr>
        <w:tc>
          <w:tcPr>
            <w:tcW w:w="1417" w:type="dxa"/>
            <w:gridSpan w:val="2"/>
            <w:shd w:val="clear" w:color="auto" w:fill="4472C4"/>
          </w:tcPr>
          <w:p w14:paraId="54BAE759" w14:textId="77777777" w:rsidR="00B73E66" w:rsidRDefault="00000000">
            <w:pPr>
              <w:spacing w:before="40" w:after="40"/>
              <w:jc w:val="center"/>
            </w:pPr>
            <w:r>
              <w:rPr>
                <w:rFonts w:ascii="Calibri" w:hAnsi="Calibri"/>
                <w:b/>
                <w:color w:val="FFFFFF"/>
                <w:sz w:val="18"/>
              </w:rPr>
              <w:t>KİSMİ PUAN</w:t>
            </w:r>
            <w:r>
              <w:rPr>
                <w:rFonts w:ascii="Calibri" w:hAnsi="Calibri"/>
                <w:b/>
                <w:color w:val="FFFFFF"/>
                <w:sz w:val="18"/>
              </w:rPr>
              <w:br/>
            </w:r>
            <w:r>
              <w:rPr>
                <w:rFonts w:ascii="Calibri" w:hAnsi="Calibri"/>
                <w:color w:val="D6E4F0"/>
                <w:sz w:val="16"/>
              </w:rPr>
              <w:t>(4 puan)</w:t>
            </w:r>
          </w:p>
        </w:tc>
        <w:tc>
          <w:tcPr>
            <w:tcW w:w="7654" w:type="dxa"/>
            <w:gridSpan w:val="2"/>
            <w:shd w:val="clear" w:color="auto" w:fill="F2F2F2"/>
          </w:tcPr>
          <w:p w14:paraId="214A2690" w14:textId="77777777" w:rsidR="00B73E66" w:rsidRDefault="00000000">
            <w:pPr>
              <w:spacing w:before="20" w:after="20"/>
            </w:pPr>
            <w:r>
              <w:rPr>
                <w:rFonts w:ascii="Calibri" w:hAnsi="Calibri"/>
                <w:color w:val="000000"/>
                <w:sz w:val="18"/>
              </w:rPr>
              <w:t>Doğru kelime/cümle yazılmış ancak yazım hatası içeren cevaplar</w:t>
            </w:r>
          </w:p>
        </w:tc>
      </w:tr>
      <w:tr w:rsidR="00B73E66" w14:paraId="29C311B5" w14:textId="77777777">
        <w:trPr>
          <w:jc w:val="center"/>
        </w:trPr>
        <w:tc>
          <w:tcPr>
            <w:tcW w:w="1417" w:type="dxa"/>
            <w:gridSpan w:val="2"/>
            <w:shd w:val="clear" w:color="auto" w:fill="CC0000"/>
          </w:tcPr>
          <w:p w14:paraId="4AB63DCD" w14:textId="77777777" w:rsidR="00B73E66" w:rsidRDefault="00000000">
            <w:pPr>
              <w:spacing w:before="40" w:after="40"/>
              <w:jc w:val="center"/>
            </w:pPr>
            <w:r>
              <w:rPr>
                <w:rFonts w:ascii="Calibri" w:hAnsi="Calibri"/>
                <w:b/>
                <w:color w:val="FFFFFF"/>
                <w:sz w:val="18"/>
              </w:rPr>
              <w:t>0 PUAN</w:t>
            </w:r>
            <w:r>
              <w:rPr>
                <w:rFonts w:ascii="Calibri" w:hAnsi="Calibri"/>
                <w:b/>
                <w:color w:val="FFFFFF"/>
                <w:sz w:val="18"/>
              </w:rPr>
              <w:br/>
            </w:r>
            <w:r>
              <w:rPr>
                <w:rFonts w:ascii="Calibri" w:hAnsi="Calibri"/>
                <w:color w:val="FFCCCC"/>
                <w:sz w:val="16"/>
              </w:rPr>
              <w:t>(Boş/Yanlış)</w:t>
            </w:r>
          </w:p>
        </w:tc>
        <w:tc>
          <w:tcPr>
            <w:tcW w:w="7654" w:type="dxa"/>
            <w:gridSpan w:val="2"/>
            <w:shd w:val="clear" w:color="auto" w:fill="FFFFFF"/>
          </w:tcPr>
          <w:p w14:paraId="4C6DC248" w14:textId="77777777" w:rsidR="00B73E66" w:rsidRDefault="00000000">
            <w:pPr>
              <w:spacing w:before="20" w:after="20"/>
            </w:pPr>
            <w:r>
              <w:rPr>
                <w:rFonts w:ascii="Calibri" w:hAnsi="Calibri"/>
                <w:color w:val="666666"/>
                <w:sz w:val="18"/>
              </w:rPr>
              <w:t>Boş bırakılan veya yanlış cevaplar</w:t>
            </w:r>
          </w:p>
        </w:tc>
      </w:tr>
    </w:tbl>
    <w:p w14:paraId="3B8B2685" w14:textId="77777777" w:rsidR="00B73E66" w:rsidRDefault="00B73E66">
      <w:pPr>
        <w:spacing w:before="40" w:after="40"/>
      </w:pPr>
    </w:p>
    <w:p w14:paraId="013EEE77" w14:textId="77777777" w:rsidR="007F7BAA" w:rsidRDefault="007F7BAA">
      <w:pPr>
        <w:spacing w:before="40" w:after="40"/>
      </w:pPr>
    </w:p>
    <w:p w14:paraId="178DA51B" w14:textId="77777777" w:rsidR="007F7BAA" w:rsidRDefault="007F7BAA">
      <w:pPr>
        <w:spacing w:before="40" w:after="40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247"/>
        <w:gridCol w:w="170"/>
        <w:gridCol w:w="2665"/>
        <w:gridCol w:w="4989"/>
      </w:tblGrid>
      <w:tr w:rsidR="00B73E66" w14:paraId="11D5216D" w14:textId="77777777">
        <w:trPr>
          <w:jc w:val="center"/>
        </w:trPr>
        <w:tc>
          <w:tcPr>
            <w:tcW w:w="1247" w:type="dxa"/>
            <w:shd w:val="clear" w:color="auto" w:fill="1B3A5C"/>
          </w:tcPr>
          <w:p w14:paraId="64518705" w14:textId="77777777" w:rsidR="00B73E66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FFFFFF"/>
                <w:sz w:val="20"/>
              </w:rPr>
              <w:t>SORU 3</w:t>
            </w:r>
          </w:p>
        </w:tc>
        <w:tc>
          <w:tcPr>
            <w:tcW w:w="2835" w:type="dxa"/>
            <w:gridSpan w:val="2"/>
            <w:shd w:val="clear" w:color="auto" w:fill="4472C4"/>
          </w:tcPr>
          <w:p w14:paraId="26B5A854" w14:textId="77777777" w:rsidR="00B73E66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FFFFFF"/>
                <w:sz w:val="18"/>
              </w:rPr>
              <w:t>5 madde × 5 puan = 25 puan</w:t>
            </w:r>
          </w:p>
        </w:tc>
        <w:tc>
          <w:tcPr>
            <w:tcW w:w="3969" w:type="dxa"/>
            <w:shd w:val="clear" w:color="auto" w:fill="D6E4F0"/>
          </w:tcPr>
          <w:p w14:paraId="22076C5E" w14:textId="77777777" w:rsidR="00B73E66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1B3A5C"/>
                <w:sz w:val="18"/>
              </w:rPr>
              <w:t>Kazanım: E11.7.R1</w:t>
            </w:r>
          </w:p>
        </w:tc>
      </w:tr>
      <w:tr w:rsidR="00B73E66" w14:paraId="063392F5" w14:textId="77777777">
        <w:trPr>
          <w:jc w:val="center"/>
        </w:trPr>
        <w:tc>
          <w:tcPr>
            <w:tcW w:w="1417" w:type="dxa"/>
            <w:gridSpan w:val="2"/>
            <w:shd w:val="clear" w:color="auto" w:fill="1B3A5C"/>
          </w:tcPr>
          <w:p w14:paraId="38700CD1" w14:textId="77777777" w:rsidR="00B73E66" w:rsidRDefault="00000000">
            <w:pPr>
              <w:spacing w:before="40" w:after="40"/>
              <w:jc w:val="center"/>
            </w:pPr>
            <w:r>
              <w:rPr>
                <w:rFonts w:ascii="Calibri" w:hAnsi="Calibri"/>
                <w:b/>
                <w:color w:val="FFFFFF"/>
                <w:sz w:val="18"/>
              </w:rPr>
              <w:t>TAM PUAN</w:t>
            </w:r>
            <w:r>
              <w:rPr>
                <w:rFonts w:ascii="Calibri" w:hAnsi="Calibri"/>
                <w:b/>
                <w:color w:val="FFFFFF"/>
                <w:sz w:val="18"/>
              </w:rPr>
              <w:br/>
            </w:r>
            <w:r>
              <w:rPr>
                <w:rFonts w:ascii="Calibri" w:hAnsi="Calibri"/>
                <w:color w:val="D6E4F0"/>
                <w:sz w:val="16"/>
              </w:rPr>
              <w:t>(5 puan)</w:t>
            </w:r>
          </w:p>
        </w:tc>
        <w:tc>
          <w:tcPr>
            <w:tcW w:w="7654" w:type="dxa"/>
            <w:gridSpan w:val="2"/>
            <w:shd w:val="clear" w:color="auto" w:fill="FFFFFF"/>
          </w:tcPr>
          <w:p w14:paraId="3DA88CEF" w14:textId="77777777" w:rsidR="00B73E66" w:rsidRDefault="00000000">
            <w:pPr>
              <w:spacing w:before="20" w:after="20"/>
            </w:pPr>
            <w:r>
              <w:rPr>
                <w:rFonts w:ascii="Calibri" w:hAnsi="Calibri"/>
                <w:color w:val="000000"/>
                <w:sz w:val="18"/>
              </w:rPr>
              <w:t>a) It is located in Central Anatolia.</w:t>
            </w:r>
            <w:r>
              <w:rPr>
                <w:rFonts w:ascii="Calibri" w:hAnsi="Calibri"/>
                <w:color w:val="000000"/>
                <w:sz w:val="18"/>
              </w:rPr>
              <w:br/>
              <w:t>b) They were built to protect themselves from invaders.</w:t>
            </w:r>
            <w:r>
              <w:rPr>
                <w:rFonts w:ascii="Calibri" w:hAnsi="Calibri"/>
                <w:color w:val="000000"/>
                <w:sz w:val="18"/>
              </w:rPr>
              <w:br/>
              <w:t>c) It was added in 1984.</w:t>
            </w:r>
            <w:r>
              <w:rPr>
                <w:rFonts w:ascii="Calibri" w:hAnsi="Calibri"/>
                <w:color w:val="000000"/>
                <w:sz w:val="18"/>
              </w:rPr>
              <w:br/>
              <w:t>d) The churches were decorated by Byzantine artists.</w:t>
            </w:r>
            <w:r>
              <w:rPr>
                <w:rFonts w:ascii="Calibri" w:hAnsi="Calibri"/>
                <w:color w:val="000000"/>
                <w:sz w:val="18"/>
              </w:rPr>
              <w:br/>
              <w:t>e) They explore the ancient ruins and take hot air balloon rides. / They visit to explore and take balloon rides over the landscape.</w:t>
            </w:r>
          </w:p>
        </w:tc>
      </w:tr>
      <w:tr w:rsidR="00B73E66" w14:paraId="49650E2D" w14:textId="77777777">
        <w:trPr>
          <w:jc w:val="center"/>
        </w:trPr>
        <w:tc>
          <w:tcPr>
            <w:tcW w:w="1417" w:type="dxa"/>
            <w:gridSpan w:val="2"/>
            <w:shd w:val="clear" w:color="auto" w:fill="4472C4"/>
          </w:tcPr>
          <w:p w14:paraId="03996439" w14:textId="77777777" w:rsidR="00B73E66" w:rsidRDefault="00000000">
            <w:pPr>
              <w:spacing w:before="40" w:after="40"/>
              <w:jc w:val="center"/>
            </w:pPr>
            <w:r>
              <w:rPr>
                <w:rFonts w:ascii="Calibri" w:hAnsi="Calibri"/>
                <w:b/>
                <w:color w:val="FFFFFF"/>
                <w:sz w:val="18"/>
              </w:rPr>
              <w:t>KİSMİ PUAN</w:t>
            </w:r>
            <w:r>
              <w:rPr>
                <w:rFonts w:ascii="Calibri" w:hAnsi="Calibri"/>
                <w:b/>
                <w:color w:val="FFFFFF"/>
                <w:sz w:val="18"/>
              </w:rPr>
              <w:br/>
            </w:r>
            <w:r>
              <w:rPr>
                <w:rFonts w:ascii="Calibri" w:hAnsi="Calibri"/>
                <w:color w:val="D6E4F0"/>
                <w:sz w:val="16"/>
              </w:rPr>
              <w:t>(4 puan)</w:t>
            </w:r>
          </w:p>
        </w:tc>
        <w:tc>
          <w:tcPr>
            <w:tcW w:w="7654" w:type="dxa"/>
            <w:gridSpan w:val="2"/>
            <w:shd w:val="clear" w:color="auto" w:fill="F2F2F2"/>
          </w:tcPr>
          <w:p w14:paraId="2EA6A06C" w14:textId="77777777" w:rsidR="00B73E66" w:rsidRDefault="00000000">
            <w:pPr>
              <w:spacing w:before="20" w:after="20"/>
            </w:pPr>
            <w:r>
              <w:rPr>
                <w:rFonts w:ascii="Calibri" w:hAnsi="Calibri"/>
                <w:color w:val="000000"/>
                <w:sz w:val="18"/>
              </w:rPr>
              <w:t>Doğru kelime/cümle yazılmış ancak yazım hatası içeren cevaplar</w:t>
            </w:r>
          </w:p>
        </w:tc>
      </w:tr>
      <w:tr w:rsidR="00B73E66" w14:paraId="6BE2682D" w14:textId="77777777">
        <w:trPr>
          <w:jc w:val="center"/>
        </w:trPr>
        <w:tc>
          <w:tcPr>
            <w:tcW w:w="1417" w:type="dxa"/>
            <w:gridSpan w:val="2"/>
            <w:shd w:val="clear" w:color="auto" w:fill="CC0000"/>
          </w:tcPr>
          <w:p w14:paraId="44DD9E01" w14:textId="77777777" w:rsidR="00B73E66" w:rsidRDefault="00000000">
            <w:pPr>
              <w:spacing w:before="40" w:after="40"/>
              <w:jc w:val="center"/>
            </w:pPr>
            <w:r>
              <w:rPr>
                <w:rFonts w:ascii="Calibri" w:hAnsi="Calibri"/>
                <w:b/>
                <w:color w:val="FFFFFF"/>
                <w:sz w:val="18"/>
              </w:rPr>
              <w:t>0 PUAN</w:t>
            </w:r>
            <w:r>
              <w:rPr>
                <w:rFonts w:ascii="Calibri" w:hAnsi="Calibri"/>
                <w:b/>
                <w:color w:val="FFFFFF"/>
                <w:sz w:val="18"/>
              </w:rPr>
              <w:br/>
            </w:r>
            <w:r>
              <w:rPr>
                <w:rFonts w:ascii="Calibri" w:hAnsi="Calibri"/>
                <w:color w:val="FFCCCC"/>
                <w:sz w:val="16"/>
              </w:rPr>
              <w:t>(Boş/Yanlış)</w:t>
            </w:r>
          </w:p>
        </w:tc>
        <w:tc>
          <w:tcPr>
            <w:tcW w:w="7654" w:type="dxa"/>
            <w:gridSpan w:val="2"/>
            <w:shd w:val="clear" w:color="auto" w:fill="FFFFFF"/>
          </w:tcPr>
          <w:p w14:paraId="0503550C" w14:textId="77777777" w:rsidR="00B73E66" w:rsidRDefault="00000000">
            <w:pPr>
              <w:spacing w:before="20" w:after="20"/>
            </w:pPr>
            <w:r>
              <w:rPr>
                <w:rFonts w:ascii="Calibri" w:hAnsi="Calibri"/>
                <w:color w:val="666666"/>
                <w:sz w:val="18"/>
              </w:rPr>
              <w:t>Boş bırakılan veya yanlış cevaplar</w:t>
            </w:r>
          </w:p>
        </w:tc>
      </w:tr>
    </w:tbl>
    <w:p w14:paraId="7F38711C" w14:textId="77777777" w:rsidR="007F7BAA" w:rsidRDefault="007F7BAA">
      <w:pPr>
        <w:spacing w:before="40" w:after="40"/>
      </w:pPr>
    </w:p>
    <w:p w14:paraId="1AC7D896" w14:textId="77777777" w:rsidR="007F7BAA" w:rsidRDefault="007F7BAA">
      <w:pPr>
        <w:spacing w:before="40" w:after="40"/>
      </w:pPr>
    </w:p>
    <w:p w14:paraId="6D29BD2C" w14:textId="77777777" w:rsidR="007F7BAA" w:rsidRDefault="007F7BAA">
      <w:pPr>
        <w:spacing w:before="40" w:after="40"/>
      </w:pPr>
    </w:p>
    <w:p w14:paraId="5FF18423" w14:textId="77777777" w:rsidR="007F7BAA" w:rsidRDefault="007F7BAA">
      <w:pPr>
        <w:spacing w:before="40" w:after="40"/>
      </w:pPr>
    </w:p>
    <w:p w14:paraId="3F8D32EE" w14:textId="77777777" w:rsidR="007F7BAA" w:rsidRDefault="007F7BAA">
      <w:pPr>
        <w:spacing w:before="40" w:after="40"/>
      </w:pPr>
    </w:p>
    <w:p w14:paraId="21670E07" w14:textId="77777777" w:rsidR="007F7BAA" w:rsidRDefault="007F7BAA">
      <w:pPr>
        <w:spacing w:before="40" w:after="40"/>
      </w:pPr>
    </w:p>
    <w:p w14:paraId="3AAF90C8" w14:textId="77777777" w:rsidR="007F7BAA" w:rsidRDefault="007F7BAA">
      <w:pPr>
        <w:spacing w:before="40" w:after="40"/>
      </w:pPr>
    </w:p>
    <w:p w14:paraId="765E2FAB" w14:textId="77777777" w:rsidR="007F7BAA" w:rsidRDefault="007F7BAA">
      <w:pPr>
        <w:spacing w:before="40" w:after="40"/>
      </w:pPr>
    </w:p>
    <w:p w14:paraId="646B87AD" w14:textId="77777777" w:rsidR="007F7BAA" w:rsidRDefault="007F7BAA">
      <w:pPr>
        <w:spacing w:before="40" w:after="40"/>
      </w:pPr>
    </w:p>
    <w:p w14:paraId="4AEFF728" w14:textId="77777777" w:rsidR="00BD3EB1" w:rsidRDefault="00BD3EB1">
      <w:pPr>
        <w:spacing w:before="40" w:after="40"/>
      </w:pPr>
    </w:p>
    <w:p w14:paraId="308A9E26" w14:textId="77777777" w:rsidR="007F7BAA" w:rsidRDefault="007F7BAA">
      <w:pPr>
        <w:spacing w:before="40" w:after="40"/>
      </w:pPr>
    </w:p>
    <w:p w14:paraId="072576F0" w14:textId="77777777" w:rsidR="007F7BAA" w:rsidRDefault="007F7BAA">
      <w:pPr>
        <w:spacing w:before="40" w:after="40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247"/>
        <w:gridCol w:w="170"/>
        <w:gridCol w:w="2665"/>
        <w:gridCol w:w="4989"/>
      </w:tblGrid>
      <w:tr w:rsidR="00B73E66" w14:paraId="5BA65FF4" w14:textId="77777777">
        <w:trPr>
          <w:jc w:val="center"/>
        </w:trPr>
        <w:tc>
          <w:tcPr>
            <w:tcW w:w="1247" w:type="dxa"/>
            <w:shd w:val="clear" w:color="auto" w:fill="1B3A5C"/>
          </w:tcPr>
          <w:p w14:paraId="50AF1C2E" w14:textId="77777777" w:rsidR="00B73E66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FFFFFF"/>
                <w:sz w:val="20"/>
              </w:rPr>
              <w:t>SORU 4</w:t>
            </w:r>
          </w:p>
        </w:tc>
        <w:tc>
          <w:tcPr>
            <w:tcW w:w="2835" w:type="dxa"/>
            <w:gridSpan w:val="2"/>
            <w:shd w:val="clear" w:color="auto" w:fill="4472C4"/>
          </w:tcPr>
          <w:p w14:paraId="68D903A6" w14:textId="77777777" w:rsidR="00B73E66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FFFFFF"/>
                <w:sz w:val="18"/>
              </w:rPr>
              <w:t>5 madde × 5 puan = 25 puan</w:t>
            </w:r>
          </w:p>
        </w:tc>
        <w:tc>
          <w:tcPr>
            <w:tcW w:w="3969" w:type="dxa"/>
            <w:shd w:val="clear" w:color="auto" w:fill="D6E4F0"/>
          </w:tcPr>
          <w:p w14:paraId="686DE991" w14:textId="77777777" w:rsidR="00B73E66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1B3A5C"/>
                <w:sz w:val="18"/>
              </w:rPr>
              <w:t>Kazanım: E11.7.W1</w:t>
            </w:r>
          </w:p>
        </w:tc>
      </w:tr>
      <w:tr w:rsidR="00B73E66" w14:paraId="31143333" w14:textId="77777777">
        <w:trPr>
          <w:jc w:val="center"/>
        </w:trPr>
        <w:tc>
          <w:tcPr>
            <w:tcW w:w="1417" w:type="dxa"/>
            <w:gridSpan w:val="2"/>
            <w:shd w:val="clear" w:color="auto" w:fill="1B3A5C"/>
          </w:tcPr>
          <w:p w14:paraId="18BBEC49" w14:textId="77777777" w:rsidR="00B73E66" w:rsidRDefault="00000000">
            <w:pPr>
              <w:spacing w:before="40" w:after="40"/>
              <w:jc w:val="center"/>
            </w:pPr>
            <w:r>
              <w:rPr>
                <w:rFonts w:ascii="Calibri" w:hAnsi="Calibri"/>
                <w:b/>
                <w:color w:val="FFFFFF"/>
                <w:sz w:val="18"/>
              </w:rPr>
              <w:t>TAM PUAN</w:t>
            </w:r>
            <w:r>
              <w:rPr>
                <w:rFonts w:ascii="Calibri" w:hAnsi="Calibri"/>
                <w:b/>
                <w:color w:val="FFFFFF"/>
                <w:sz w:val="18"/>
              </w:rPr>
              <w:br/>
            </w:r>
            <w:r>
              <w:rPr>
                <w:rFonts w:ascii="Calibri" w:hAnsi="Calibri"/>
                <w:color w:val="D6E4F0"/>
                <w:sz w:val="16"/>
              </w:rPr>
              <w:t>(5 puan)</w:t>
            </w:r>
          </w:p>
        </w:tc>
        <w:tc>
          <w:tcPr>
            <w:tcW w:w="7654" w:type="dxa"/>
            <w:gridSpan w:val="2"/>
            <w:shd w:val="clear" w:color="auto" w:fill="FFFFFF"/>
          </w:tcPr>
          <w:p w14:paraId="7C645B6C" w14:textId="77777777" w:rsidR="00B73E66" w:rsidRDefault="00000000">
            <w:pPr>
              <w:spacing w:before="20" w:after="20"/>
            </w:pPr>
            <w:r>
              <w:rPr>
                <w:rFonts w:ascii="Calibri" w:hAnsi="Calibri"/>
                <w:color w:val="000000"/>
                <w:sz w:val="18"/>
              </w:rPr>
              <w:t>1. (5p) Names and introduces a historical place in Turkey.</w:t>
            </w:r>
            <w:r>
              <w:rPr>
                <w:rFonts w:ascii="Calibri" w:hAnsi="Calibri"/>
                <w:color w:val="000000"/>
                <w:sz w:val="18"/>
              </w:rPr>
              <w:br/>
              <w:t>2. (5p) Mentions where it is located (uses passive voice or relative clause).</w:t>
            </w:r>
            <w:r>
              <w:rPr>
                <w:rFonts w:ascii="Calibri" w:hAnsi="Calibri"/>
                <w:color w:val="000000"/>
                <w:sz w:val="18"/>
              </w:rPr>
              <w:br/>
              <w:t>3. (5p) Describes what visitors can see or do there.</w:t>
            </w:r>
            <w:r>
              <w:rPr>
                <w:rFonts w:ascii="Calibri" w:hAnsi="Calibri"/>
                <w:color w:val="000000"/>
                <w:sz w:val="18"/>
              </w:rPr>
              <w:br/>
              <w:t>4. (5p) Explains why it is important or special (e.g., heritage, architecture, history).</w:t>
            </w:r>
            <w:r>
              <w:rPr>
                <w:rFonts w:ascii="Calibri" w:hAnsi="Calibri"/>
                <w:color w:val="000000"/>
                <w:sz w:val="18"/>
              </w:rPr>
              <w:br/>
              <w:t>5. (5p) Gives a recommendation with a reason.</w:t>
            </w:r>
          </w:p>
        </w:tc>
      </w:tr>
      <w:tr w:rsidR="00B73E66" w14:paraId="52395F43" w14:textId="77777777">
        <w:trPr>
          <w:jc w:val="center"/>
        </w:trPr>
        <w:tc>
          <w:tcPr>
            <w:tcW w:w="1417" w:type="dxa"/>
            <w:gridSpan w:val="2"/>
            <w:shd w:val="clear" w:color="auto" w:fill="4472C4"/>
          </w:tcPr>
          <w:p w14:paraId="6EFCF3D5" w14:textId="77777777" w:rsidR="00B73E66" w:rsidRDefault="00000000">
            <w:pPr>
              <w:spacing w:before="40" w:after="40"/>
              <w:jc w:val="center"/>
            </w:pPr>
            <w:r>
              <w:rPr>
                <w:rFonts w:ascii="Calibri" w:hAnsi="Calibri"/>
                <w:b/>
                <w:color w:val="FFFFFF"/>
                <w:sz w:val="18"/>
              </w:rPr>
              <w:t>KİSMİ PUAN</w:t>
            </w:r>
            <w:r>
              <w:rPr>
                <w:rFonts w:ascii="Calibri" w:hAnsi="Calibri"/>
                <w:b/>
                <w:color w:val="FFFFFF"/>
                <w:sz w:val="18"/>
              </w:rPr>
              <w:br/>
            </w:r>
            <w:r>
              <w:rPr>
                <w:rFonts w:ascii="Calibri" w:hAnsi="Calibri"/>
                <w:color w:val="D6E4F0"/>
                <w:sz w:val="16"/>
              </w:rPr>
              <w:t>(4 puan)</w:t>
            </w:r>
          </w:p>
        </w:tc>
        <w:tc>
          <w:tcPr>
            <w:tcW w:w="7654" w:type="dxa"/>
            <w:gridSpan w:val="2"/>
            <w:shd w:val="clear" w:color="auto" w:fill="F2F2F2"/>
          </w:tcPr>
          <w:p w14:paraId="79231714" w14:textId="77777777" w:rsidR="00B73E66" w:rsidRDefault="00000000">
            <w:pPr>
              <w:spacing w:before="20" w:after="20"/>
            </w:pPr>
            <w:r>
              <w:rPr>
                <w:rFonts w:ascii="Calibri" w:hAnsi="Calibri"/>
                <w:color w:val="000000"/>
                <w:sz w:val="18"/>
              </w:rPr>
              <w:t>Doğru kelime/cümle yazılmış ancak yazım hatası içeren cevaplar</w:t>
            </w:r>
          </w:p>
        </w:tc>
      </w:tr>
      <w:tr w:rsidR="00B73E66" w14:paraId="323C36D0" w14:textId="77777777">
        <w:trPr>
          <w:jc w:val="center"/>
        </w:trPr>
        <w:tc>
          <w:tcPr>
            <w:tcW w:w="1417" w:type="dxa"/>
            <w:gridSpan w:val="2"/>
            <w:shd w:val="clear" w:color="auto" w:fill="CC0000"/>
          </w:tcPr>
          <w:p w14:paraId="7E08770F" w14:textId="77777777" w:rsidR="00B73E66" w:rsidRDefault="00000000">
            <w:pPr>
              <w:spacing w:before="40" w:after="40"/>
              <w:jc w:val="center"/>
            </w:pPr>
            <w:r>
              <w:rPr>
                <w:rFonts w:ascii="Calibri" w:hAnsi="Calibri"/>
                <w:b/>
                <w:color w:val="FFFFFF"/>
                <w:sz w:val="18"/>
              </w:rPr>
              <w:t>0 PUAN</w:t>
            </w:r>
            <w:r>
              <w:rPr>
                <w:rFonts w:ascii="Calibri" w:hAnsi="Calibri"/>
                <w:b/>
                <w:color w:val="FFFFFF"/>
                <w:sz w:val="18"/>
              </w:rPr>
              <w:br/>
            </w:r>
            <w:r>
              <w:rPr>
                <w:rFonts w:ascii="Calibri" w:hAnsi="Calibri"/>
                <w:color w:val="FFCCCC"/>
                <w:sz w:val="16"/>
              </w:rPr>
              <w:t>(Boş/Yanlış)</w:t>
            </w:r>
          </w:p>
        </w:tc>
        <w:tc>
          <w:tcPr>
            <w:tcW w:w="7654" w:type="dxa"/>
            <w:gridSpan w:val="2"/>
            <w:shd w:val="clear" w:color="auto" w:fill="FFFFFF"/>
          </w:tcPr>
          <w:p w14:paraId="25CC85F8" w14:textId="77777777" w:rsidR="00B73E66" w:rsidRDefault="00000000">
            <w:pPr>
              <w:spacing w:before="20" w:after="20"/>
            </w:pPr>
            <w:r>
              <w:rPr>
                <w:rFonts w:ascii="Calibri" w:hAnsi="Calibri"/>
                <w:color w:val="666666"/>
                <w:sz w:val="18"/>
              </w:rPr>
              <w:t>Boş bırakılan veya yanlış cevaplar</w:t>
            </w:r>
          </w:p>
        </w:tc>
      </w:tr>
    </w:tbl>
    <w:p w14:paraId="1A27F482" w14:textId="77777777" w:rsidR="007F7BAA" w:rsidRDefault="007F7BAA">
      <w:pPr>
        <w:spacing w:before="80" w:after="80"/>
        <w:rPr>
          <w:rFonts w:ascii="Calibri" w:hAnsi="Calibri"/>
          <w:b/>
          <w:color w:val="1B3A5C"/>
        </w:rPr>
      </w:pPr>
    </w:p>
    <w:p w14:paraId="4B0F9A7C" w14:textId="2CFA51FC" w:rsidR="00B73E66" w:rsidRDefault="00000000">
      <w:pPr>
        <w:spacing w:before="80" w:after="80"/>
      </w:pPr>
      <w:r>
        <w:rPr>
          <w:rFonts w:ascii="Calibri" w:hAnsi="Calibri"/>
          <w:b/>
          <w:color w:val="1B3A5C"/>
        </w:rPr>
        <w:t>▶  PUANLAMA TABLOSU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116"/>
        <w:gridCol w:w="830"/>
        <w:gridCol w:w="829"/>
        <w:gridCol w:w="829"/>
        <w:gridCol w:w="829"/>
        <w:gridCol w:w="829"/>
        <w:gridCol w:w="731"/>
        <w:gridCol w:w="731"/>
        <w:gridCol w:w="731"/>
        <w:gridCol w:w="731"/>
        <w:gridCol w:w="1225"/>
        <w:gridCol w:w="1011"/>
      </w:tblGrid>
      <w:tr w:rsidR="00B73E66" w14:paraId="667309F3" w14:textId="77777777">
        <w:trPr>
          <w:jc w:val="center"/>
        </w:trPr>
        <w:tc>
          <w:tcPr>
            <w:tcW w:w="1134" w:type="dxa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1B3A5C"/>
          </w:tcPr>
          <w:p w14:paraId="30A6677B" w14:textId="77777777" w:rsidR="00B73E66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FFFFFF"/>
                <w:sz w:val="18"/>
              </w:rPr>
              <w:t>SORU</w:t>
            </w:r>
          </w:p>
        </w:tc>
        <w:tc>
          <w:tcPr>
            <w:tcW w:w="8500" w:type="dxa"/>
            <w:gridSpan w:val="10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1B3A5C"/>
          </w:tcPr>
          <w:p w14:paraId="7ADCAAC1" w14:textId="77777777" w:rsidR="00B73E66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FFFFFF"/>
                <w:sz w:val="20"/>
              </w:rPr>
              <w:t>SORU MADDELERİ</w:t>
            </w:r>
          </w:p>
        </w:tc>
        <w:tc>
          <w:tcPr>
            <w:tcW w:w="1020" w:type="dxa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1B3A5C"/>
          </w:tcPr>
          <w:p w14:paraId="7E8F9C7B" w14:textId="77777777" w:rsidR="00B73E66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FFFFFF"/>
                <w:sz w:val="16"/>
              </w:rPr>
              <w:t>TOPLAM</w:t>
            </w:r>
          </w:p>
        </w:tc>
      </w:tr>
      <w:tr w:rsidR="00B73E66" w14:paraId="602FB884" w14:textId="77777777">
        <w:trPr>
          <w:jc w:val="center"/>
        </w:trPr>
        <w:tc>
          <w:tcPr>
            <w:tcW w:w="1134" w:type="dxa"/>
            <w:vMerge/>
            <w:shd w:val="clear" w:color="auto" w:fill="1B3A5C"/>
          </w:tcPr>
          <w:p w14:paraId="6651A570" w14:textId="77777777" w:rsidR="00B73E66" w:rsidRDefault="00B73E66"/>
        </w:tc>
        <w:tc>
          <w:tcPr>
            <w:tcW w:w="74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4472C4"/>
          </w:tcPr>
          <w:p w14:paraId="6544A4AF" w14:textId="77777777" w:rsidR="00B73E66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FFFFFF"/>
                <w:sz w:val="18"/>
              </w:rPr>
              <w:t>1</w:t>
            </w:r>
          </w:p>
        </w:tc>
        <w:tc>
          <w:tcPr>
            <w:tcW w:w="74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4472C4"/>
          </w:tcPr>
          <w:p w14:paraId="156EB61A" w14:textId="77777777" w:rsidR="00B73E66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FFFFFF"/>
                <w:sz w:val="18"/>
              </w:rPr>
              <w:t>2</w:t>
            </w:r>
          </w:p>
        </w:tc>
        <w:tc>
          <w:tcPr>
            <w:tcW w:w="74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4472C4"/>
          </w:tcPr>
          <w:p w14:paraId="534CC5D5" w14:textId="77777777" w:rsidR="00B73E66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FFFFFF"/>
                <w:sz w:val="18"/>
              </w:rPr>
              <w:t>3</w:t>
            </w:r>
          </w:p>
        </w:tc>
        <w:tc>
          <w:tcPr>
            <w:tcW w:w="74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4472C4"/>
          </w:tcPr>
          <w:p w14:paraId="434E53AC" w14:textId="77777777" w:rsidR="00B73E66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FFFFFF"/>
                <w:sz w:val="18"/>
              </w:rPr>
              <w:t>4</w:t>
            </w:r>
          </w:p>
        </w:tc>
        <w:tc>
          <w:tcPr>
            <w:tcW w:w="74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4472C4"/>
          </w:tcPr>
          <w:p w14:paraId="2EECB86A" w14:textId="77777777" w:rsidR="00B73E66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FFFFFF"/>
                <w:sz w:val="18"/>
              </w:rPr>
              <w:t>5</w:t>
            </w:r>
          </w:p>
        </w:tc>
        <w:tc>
          <w:tcPr>
            <w:tcW w:w="74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4472C4"/>
          </w:tcPr>
          <w:p w14:paraId="4A6B868F" w14:textId="77777777" w:rsidR="00B73E66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FFFFFF"/>
                <w:sz w:val="18"/>
              </w:rPr>
              <w:t>6</w:t>
            </w:r>
          </w:p>
        </w:tc>
        <w:tc>
          <w:tcPr>
            <w:tcW w:w="74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4472C4"/>
          </w:tcPr>
          <w:p w14:paraId="1A1603CD" w14:textId="77777777" w:rsidR="00B73E66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FFFFFF"/>
                <w:sz w:val="18"/>
              </w:rPr>
              <w:t>7</w:t>
            </w:r>
          </w:p>
        </w:tc>
        <w:tc>
          <w:tcPr>
            <w:tcW w:w="74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4472C4"/>
          </w:tcPr>
          <w:p w14:paraId="599C9FDF" w14:textId="77777777" w:rsidR="00B73E66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FFFFFF"/>
                <w:sz w:val="18"/>
              </w:rPr>
              <w:t>8</w:t>
            </w:r>
          </w:p>
        </w:tc>
        <w:tc>
          <w:tcPr>
            <w:tcW w:w="74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4472C4"/>
          </w:tcPr>
          <w:p w14:paraId="68AE0407" w14:textId="77777777" w:rsidR="00B73E66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FFFFFF"/>
                <w:sz w:val="18"/>
              </w:rPr>
              <w:t>9</w:t>
            </w:r>
          </w:p>
        </w:tc>
        <w:tc>
          <w:tcPr>
            <w:tcW w:w="74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4472C4"/>
          </w:tcPr>
          <w:p w14:paraId="76DD6E76" w14:textId="77777777" w:rsidR="00B73E66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FFFFFF"/>
                <w:sz w:val="18"/>
              </w:rPr>
              <w:t>10</w:t>
            </w:r>
          </w:p>
        </w:tc>
        <w:tc>
          <w:tcPr>
            <w:tcW w:w="850" w:type="dxa"/>
            <w:vMerge/>
          </w:tcPr>
          <w:p w14:paraId="27E3909E" w14:textId="77777777" w:rsidR="00B73E66" w:rsidRDefault="00B73E66"/>
        </w:tc>
      </w:tr>
      <w:tr w:rsidR="00B73E66" w14:paraId="61A02A8A" w14:textId="77777777">
        <w:trPr>
          <w:jc w:val="center"/>
        </w:trPr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4472C4"/>
          </w:tcPr>
          <w:p w14:paraId="21C685DC" w14:textId="77777777" w:rsidR="00B73E66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FFFFFF"/>
                <w:sz w:val="18"/>
              </w:rPr>
              <w:t>Soru 1</w:t>
            </w:r>
          </w:p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</w:tcPr>
          <w:p w14:paraId="5809FD98" w14:textId="77777777" w:rsidR="00B73E66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color w:val="000000"/>
                <w:sz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</w:tcPr>
          <w:p w14:paraId="1252A4A9" w14:textId="77777777" w:rsidR="00B73E66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color w:val="000000"/>
                <w:sz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</w:tcPr>
          <w:p w14:paraId="0783A537" w14:textId="77777777" w:rsidR="00B73E66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color w:val="000000"/>
                <w:sz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</w:tcPr>
          <w:p w14:paraId="6065DCD6" w14:textId="77777777" w:rsidR="00B73E66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color w:val="000000"/>
                <w:sz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</w:tcPr>
          <w:p w14:paraId="3ED5DDE0" w14:textId="77777777" w:rsidR="00B73E66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color w:val="000000"/>
                <w:sz w:val="18"/>
              </w:rPr>
              <w:t>5</w:t>
            </w:r>
          </w:p>
        </w:tc>
        <w:tc>
          <w:tcPr>
            <w:tcW w:w="4250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</w:tcPr>
          <w:p w14:paraId="2DADB5F0" w14:textId="77777777" w:rsidR="00B73E66" w:rsidRDefault="00B73E66"/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6E4F0"/>
          </w:tcPr>
          <w:p w14:paraId="7C2990AD" w14:textId="77777777" w:rsidR="00B73E66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1B3A5C"/>
                <w:sz w:val="18"/>
              </w:rPr>
              <w:t>/25</w:t>
            </w:r>
          </w:p>
        </w:tc>
      </w:tr>
      <w:tr w:rsidR="00B73E66" w14:paraId="32D89299" w14:textId="77777777">
        <w:trPr>
          <w:jc w:val="center"/>
        </w:trPr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4472C4"/>
          </w:tcPr>
          <w:p w14:paraId="588CED56" w14:textId="77777777" w:rsidR="00B73E66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FFFFFF"/>
                <w:sz w:val="18"/>
              </w:rPr>
              <w:t>Soru 2</w:t>
            </w:r>
          </w:p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</w:tcPr>
          <w:p w14:paraId="3179EA17" w14:textId="77777777" w:rsidR="00B73E66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color w:val="000000"/>
                <w:sz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</w:tcPr>
          <w:p w14:paraId="2D1632C6" w14:textId="77777777" w:rsidR="00B73E66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color w:val="000000"/>
                <w:sz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</w:tcPr>
          <w:p w14:paraId="47A6952B" w14:textId="77777777" w:rsidR="00B73E66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color w:val="000000"/>
                <w:sz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</w:tcPr>
          <w:p w14:paraId="5CB57826" w14:textId="77777777" w:rsidR="00B73E66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color w:val="000000"/>
                <w:sz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</w:tcPr>
          <w:p w14:paraId="38CF285D" w14:textId="77777777" w:rsidR="00B73E66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color w:val="000000"/>
                <w:sz w:val="18"/>
              </w:rPr>
              <w:t>5</w:t>
            </w:r>
          </w:p>
        </w:tc>
        <w:tc>
          <w:tcPr>
            <w:tcW w:w="4250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</w:tcPr>
          <w:p w14:paraId="7E4C5A76" w14:textId="77777777" w:rsidR="00B73E66" w:rsidRDefault="00B73E66"/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6E4F0"/>
          </w:tcPr>
          <w:p w14:paraId="52376989" w14:textId="77777777" w:rsidR="00B73E66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1B3A5C"/>
                <w:sz w:val="18"/>
              </w:rPr>
              <w:t>/25</w:t>
            </w:r>
          </w:p>
        </w:tc>
      </w:tr>
      <w:tr w:rsidR="00B73E66" w14:paraId="74D87AE9" w14:textId="77777777">
        <w:trPr>
          <w:jc w:val="center"/>
        </w:trPr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4472C4"/>
          </w:tcPr>
          <w:p w14:paraId="397CCBA7" w14:textId="77777777" w:rsidR="00B73E66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FFFFFF"/>
                <w:sz w:val="18"/>
              </w:rPr>
              <w:t>Soru 3</w:t>
            </w:r>
          </w:p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</w:tcPr>
          <w:p w14:paraId="039D97DE" w14:textId="77777777" w:rsidR="00B73E66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color w:val="000000"/>
                <w:sz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</w:tcPr>
          <w:p w14:paraId="4FD7DD17" w14:textId="77777777" w:rsidR="00B73E66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color w:val="000000"/>
                <w:sz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</w:tcPr>
          <w:p w14:paraId="27499319" w14:textId="77777777" w:rsidR="00B73E66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color w:val="000000"/>
                <w:sz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</w:tcPr>
          <w:p w14:paraId="4C9CF475" w14:textId="77777777" w:rsidR="00B73E66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color w:val="000000"/>
                <w:sz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</w:tcPr>
          <w:p w14:paraId="3C5B0632" w14:textId="77777777" w:rsidR="00B73E66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color w:val="000000"/>
                <w:sz w:val="18"/>
              </w:rPr>
              <w:t>5</w:t>
            </w:r>
          </w:p>
        </w:tc>
        <w:tc>
          <w:tcPr>
            <w:tcW w:w="4250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</w:tcPr>
          <w:p w14:paraId="0B096FE7" w14:textId="77777777" w:rsidR="00B73E66" w:rsidRDefault="00B73E66"/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6E4F0"/>
          </w:tcPr>
          <w:p w14:paraId="0416AC31" w14:textId="77777777" w:rsidR="00B73E66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1B3A5C"/>
                <w:sz w:val="18"/>
              </w:rPr>
              <w:t>/25</w:t>
            </w:r>
          </w:p>
        </w:tc>
      </w:tr>
      <w:tr w:rsidR="00B73E66" w14:paraId="7D928D76" w14:textId="77777777">
        <w:trPr>
          <w:jc w:val="center"/>
        </w:trPr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4472C4"/>
          </w:tcPr>
          <w:p w14:paraId="2FF035CE" w14:textId="77777777" w:rsidR="00B73E66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FFFFFF"/>
                <w:sz w:val="18"/>
              </w:rPr>
              <w:t>Soru 4</w:t>
            </w:r>
          </w:p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</w:tcPr>
          <w:p w14:paraId="2D4CEEBD" w14:textId="77777777" w:rsidR="00B73E66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color w:val="000000"/>
                <w:sz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</w:tcPr>
          <w:p w14:paraId="7B6F8666" w14:textId="77777777" w:rsidR="00B73E66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color w:val="000000"/>
                <w:sz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</w:tcPr>
          <w:p w14:paraId="0083EAAC" w14:textId="77777777" w:rsidR="00B73E66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color w:val="000000"/>
                <w:sz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</w:tcPr>
          <w:p w14:paraId="5FCE8673" w14:textId="77777777" w:rsidR="00B73E66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color w:val="000000"/>
                <w:sz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</w:tcPr>
          <w:p w14:paraId="1108CBF0" w14:textId="77777777" w:rsidR="00B73E66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color w:val="000000"/>
                <w:sz w:val="18"/>
              </w:rPr>
              <w:t>5</w:t>
            </w:r>
          </w:p>
        </w:tc>
        <w:tc>
          <w:tcPr>
            <w:tcW w:w="4250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</w:tcPr>
          <w:p w14:paraId="1984732F" w14:textId="77777777" w:rsidR="00B73E66" w:rsidRDefault="00B73E66"/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6E4F0"/>
          </w:tcPr>
          <w:p w14:paraId="09438002" w14:textId="77777777" w:rsidR="00B73E66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1B3A5C"/>
                <w:sz w:val="18"/>
              </w:rPr>
              <w:t>/25</w:t>
            </w:r>
          </w:p>
        </w:tc>
      </w:tr>
      <w:tr w:rsidR="00B73E66" w14:paraId="20D4B074" w14:textId="77777777">
        <w:trPr>
          <w:jc w:val="center"/>
        </w:trPr>
        <w:tc>
          <w:tcPr>
            <w:tcW w:w="9350" w:type="dxa"/>
            <w:gridSpan w:val="11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1B3A5C"/>
          </w:tcPr>
          <w:p w14:paraId="7A49E5AB" w14:textId="77777777" w:rsidR="00B73E66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FFFFFF"/>
                <w:sz w:val="20"/>
              </w:rPr>
              <w:t>TOPLAM PUAN</w:t>
            </w:r>
          </w:p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6E4F0"/>
          </w:tcPr>
          <w:p w14:paraId="7FFCD06C" w14:textId="77777777" w:rsidR="00B73E66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1B3A5C"/>
              </w:rPr>
              <w:t>/100</w:t>
            </w:r>
          </w:p>
        </w:tc>
      </w:tr>
    </w:tbl>
    <w:p w14:paraId="1A82174D" w14:textId="77777777" w:rsidR="00BC5DBF" w:rsidRDefault="00BC5DBF"/>
    <w:p w14:paraId="1CAEC259" w14:textId="77777777" w:rsidR="006278FD" w:rsidRDefault="006278FD"/>
    <w:p w14:paraId="1C304DCD" w14:textId="77777777" w:rsidR="006278FD" w:rsidRDefault="006278FD"/>
    <w:p w14:paraId="2B9E38EE" w14:textId="77777777" w:rsidR="006278FD" w:rsidRDefault="006278FD"/>
    <w:p w14:paraId="051ED071" w14:textId="77777777" w:rsidR="006278FD" w:rsidRDefault="006278FD"/>
    <w:p w14:paraId="51616351" w14:textId="77777777" w:rsidR="006278FD" w:rsidRDefault="006278FD"/>
    <w:p w14:paraId="1E164E06" w14:textId="74F701DB" w:rsidR="006278FD" w:rsidRDefault="006278FD" w:rsidP="006278FD">
      <w:pPr>
        <w:spacing w:before="400"/>
      </w:pPr>
      <w:r w:rsidRPr="006278FD">
        <w:rPr>
          <w:b/>
          <w:bCs/>
        </w:rPr>
        <w:t xml:space="preserve"> </w:t>
      </w:r>
      <w:r>
        <w:rPr>
          <w:b/>
          <w:bCs/>
        </w:rPr>
        <w:t>Mahir BARUT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</w:t>
      </w:r>
    </w:p>
    <w:p w14:paraId="58BBF8F2" w14:textId="77777777" w:rsidR="006278FD" w:rsidRDefault="006278FD" w:rsidP="006278FD">
      <w:r>
        <w:t xml:space="preserve">İngilizce Öğretmeni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Okul Müdürü</w:t>
      </w:r>
    </w:p>
    <w:p w14:paraId="7ED613F3" w14:textId="3E4A41AB" w:rsidR="006278FD" w:rsidRDefault="006278FD"/>
    <w:sectPr w:rsidR="006278FD" w:rsidSect="00034616">
      <w:headerReference w:type="default" r:id="rId8"/>
      <w:pgSz w:w="11906" w:h="16838"/>
      <w:pgMar w:top="998" w:right="850" w:bottom="998" w:left="8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8B1E1" w14:textId="77777777" w:rsidR="00CB0404" w:rsidRDefault="00CB0404" w:rsidP="00E545F0">
      <w:pPr>
        <w:spacing w:after="0" w:line="240" w:lineRule="auto"/>
      </w:pPr>
      <w:r>
        <w:separator/>
      </w:r>
    </w:p>
  </w:endnote>
  <w:endnote w:type="continuationSeparator" w:id="0">
    <w:p w14:paraId="5A5CC354" w14:textId="77777777" w:rsidR="00CB0404" w:rsidRDefault="00CB0404" w:rsidP="00E54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08883" w14:textId="77777777" w:rsidR="00CB0404" w:rsidRDefault="00CB0404" w:rsidP="00E545F0">
      <w:pPr>
        <w:spacing w:after="0" w:line="240" w:lineRule="auto"/>
      </w:pPr>
      <w:r>
        <w:separator/>
      </w:r>
    </w:p>
  </w:footnote>
  <w:footnote w:type="continuationSeparator" w:id="0">
    <w:p w14:paraId="1A3FE2C1" w14:textId="77777777" w:rsidR="00CB0404" w:rsidRDefault="00CB0404" w:rsidP="00E54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6FC72" w14:textId="6D0AA222" w:rsidR="00E545F0" w:rsidRPr="00E545F0" w:rsidRDefault="007C720B">
    <w:pPr>
      <w:pStyle w:val="stBilgi"/>
      <w:rPr>
        <w:color w:val="EE0000"/>
      </w:rPr>
    </w:pPr>
    <w:r>
      <w:rPr>
        <w:color w:val="EE0000"/>
      </w:rPr>
      <w:tab/>
    </w:r>
    <w:r>
      <w:rPr>
        <w:color w:val="EE0000"/>
      </w:rPr>
      <w:tab/>
      <w:t xml:space="preserve">      </w:t>
    </w:r>
    <w:r w:rsidR="00E545F0" w:rsidRPr="00E545F0">
      <w:rPr>
        <w:color w:val="EE0000"/>
      </w:rPr>
      <w:t>ingilizcepedia.com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114767">
    <w:abstractNumId w:val="8"/>
  </w:num>
  <w:num w:numId="2" w16cid:durableId="491723874">
    <w:abstractNumId w:val="6"/>
  </w:num>
  <w:num w:numId="3" w16cid:durableId="1068577011">
    <w:abstractNumId w:val="5"/>
  </w:num>
  <w:num w:numId="4" w16cid:durableId="211813090">
    <w:abstractNumId w:val="4"/>
  </w:num>
  <w:num w:numId="5" w16cid:durableId="190805381">
    <w:abstractNumId w:val="7"/>
  </w:num>
  <w:num w:numId="6" w16cid:durableId="1887794955">
    <w:abstractNumId w:val="3"/>
  </w:num>
  <w:num w:numId="7" w16cid:durableId="942759999">
    <w:abstractNumId w:val="2"/>
  </w:num>
  <w:num w:numId="8" w16cid:durableId="513300194">
    <w:abstractNumId w:val="1"/>
  </w:num>
  <w:num w:numId="9" w16cid:durableId="271982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55A9A"/>
    <w:rsid w:val="0029639D"/>
    <w:rsid w:val="00326F90"/>
    <w:rsid w:val="006278FD"/>
    <w:rsid w:val="007C720B"/>
    <w:rsid w:val="007F7BAA"/>
    <w:rsid w:val="00AA1D8D"/>
    <w:rsid w:val="00B47730"/>
    <w:rsid w:val="00B73E66"/>
    <w:rsid w:val="00BC5DBF"/>
    <w:rsid w:val="00BD3EB1"/>
    <w:rsid w:val="00CB0404"/>
    <w:rsid w:val="00CB0664"/>
    <w:rsid w:val="00E252DB"/>
    <w:rsid w:val="00E545F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C401C7"/>
  <w14:defaultImageDpi w14:val="300"/>
  <w15:docId w15:val="{22371D7A-B30E-F444-B6C2-311C2AC02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572</Words>
  <Characters>2734</Characters>
  <Application>Microsoft Office Word</Application>
  <DocSecurity>0</DocSecurity>
  <Lines>201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Mahir Barut</cp:lastModifiedBy>
  <cp:revision>6</cp:revision>
  <dcterms:created xsi:type="dcterms:W3CDTF">2013-12-23T23:15:00Z</dcterms:created>
  <dcterms:modified xsi:type="dcterms:W3CDTF">2026-03-18T17:35:00Z</dcterms:modified>
  <cp:category/>
</cp:coreProperties>
</file>