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264488" w14:paraId="577E846F" w14:textId="77777777">
        <w:trPr>
          <w:jc w:val="center"/>
        </w:trPr>
        <w:tc>
          <w:tcPr>
            <w:tcW w:w="10206" w:type="dxa"/>
            <w:shd w:val="clear" w:color="auto" w:fill="1B3A5C"/>
          </w:tcPr>
          <w:p w14:paraId="63448A67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30"/>
              </w:rPr>
              <w:t>CEVAP ANAHTARI</w:t>
            </w:r>
          </w:p>
        </w:tc>
      </w:tr>
      <w:tr w:rsidR="00264488" w14:paraId="69EF78F4" w14:textId="77777777">
        <w:trPr>
          <w:jc w:val="center"/>
        </w:trPr>
        <w:tc>
          <w:tcPr>
            <w:tcW w:w="10206" w:type="dxa"/>
            <w:shd w:val="clear" w:color="auto" w:fill="D6E4F0"/>
          </w:tcPr>
          <w:p w14:paraId="2BAB6932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32"/>
              </w:rPr>
              <w:t>ÖĞRENME ÇIKTILARI VE ÖLÇEKLİ PUANLAMA ANAHTARI</w:t>
            </w:r>
          </w:p>
        </w:tc>
      </w:tr>
    </w:tbl>
    <w:p w14:paraId="23002805" w14:textId="77777777" w:rsidR="00264488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GENEL BİLGİLER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64488" w14:paraId="60EB8500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580C1990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Sınıf / Şube</w:t>
            </w:r>
          </w:p>
        </w:tc>
        <w:tc>
          <w:tcPr>
            <w:tcW w:w="2551" w:type="dxa"/>
            <w:shd w:val="clear" w:color="auto" w:fill="FFFFFF"/>
          </w:tcPr>
          <w:p w14:paraId="633D89AB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12.Sınıflar</w:t>
            </w:r>
          </w:p>
        </w:tc>
        <w:tc>
          <w:tcPr>
            <w:tcW w:w="2551" w:type="dxa"/>
            <w:shd w:val="clear" w:color="auto" w:fill="1B3A5C"/>
          </w:tcPr>
          <w:p w14:paraId="4AD75597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Ders</w:t>
            </w:r>
          </w:p>
        </w:tc>
        <w:tc>
          <w:tcPr>
            <w:tcW w:w="2551" w:type="dxa"/>
            <w:shd w:val="clear" w:color="auto" w:fill="FFFFFF"/>
          </w:tcPr>
          <w:p w14:paraId="41FB4DFC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İngilizce</w:t>
            </w:r>
          </w:p>
        </w:tc>
      </w:tr>
      <w:tr w:rsidR="00264488" w14:paraId="5784405D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465A43A4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Dönem</w:t>
            </w:r>
          </w:p>
        </w:tc>
        <w:tc>
          <w:tcPr>
            <w:tcW w:w="2551" w:type="dxa"/>
            <w:shd w:val="clear" w:color="auto" w:fill="FFFFFF"/>
          </w:tcPr>
          <w:p w14:paraId="0FE1C0F9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2.Dönem</w:t>
            </w:r>
          </w:p>
        </w:tc>
        <w:tc>
          <w:tcPr>
            <w:tcW w:w="2551" w:type="dxa"/>
            <w:shd w:val="clear" w:color="auto" w:fill="1B3A5C"/>
          </w:tcPr>
          <w:p w14:paraId="62B4D47D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No</w:t>
            </w:r>
          </w:p>
        </w:tc>
        <w:tc>
          <w:tcPr>
            <w:tcW w:w="2551" w:type="dxa"/>
            <w:shd w:val="clear" w:color="auto" w:fill="FFFFFF"/>
          </w:tcPr>
          <w:p w14:paraId="4E48BCEA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1.Sınav</w:t>
            </w:r>
          </w:p>
        </w:tc>
      </w:tr>
      <w:tr w:rsidR="00264488" w14:paraId="46434904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07A60415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Tarihi</w:t>
            </w:r>
          </w:p>
        </w:tc>
        <w:tc>
          <w:tcPr>
            <w:tcW w:w="2551" w:type="dxa"/>
            <w:shd w:val="clear" w:color="auto" w:fill="FFFFFF"/>
          </w:tcPr>
          <w:p w14:paraId="06F75A5F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..../..../2026</w:t>
            </w:r>
          </w:p>
        </w:tc>
        <w:tc>
          <w:tcPr>
            <w:tcW w:w="2551" w:type="dxa"/>
            <w:shd w:val="clear" w:color="auto" w:fill="1B3A5C"/>
          </w:tcPr>
          <w:p w14:paraId="5A529F97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SENARYO NO</w:t>
            </w:r>
          </w:p>
        </w:tc>
        <w:tc>
          <w:tcPr>
            <w:tcW w:w="2551" w:type="dxa"/>
            <w:shd w:val="clear" w:color="auto" w:fill="FFFFFF"/>
          </w:tcPr>
          <w:p w14:paraId="2EC13CB9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 xml:space="preserve">   2 </w:t>
            </w:r>
          </w:p>
        </w:tc>
      </w:tr>
    </w:tbl>
    <w:p w14:paraId="1E55070E" w14:textId="77777777" w:rsidR="00264488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SINAV KONULARI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264488" w14:paraId="5D0B42E0" w14:textId="77777777">
        <w:trPr>
          <w:jc w:val="center"/>
        </w:trPr>
        <w:tc>
          <w:tcPr>
            <w:tcW w:w="2551" w:type="dxa"/>
            <w:shd w:val="clear" w:color="auto" w:fill="4472C4"/>
          </w:tcPr>
          <w:p w14:paraId="3EFC6D71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</w:t>
            </w:r>
          </w:p>
        </w:tc>
        <w:tc>
          <w:tcPr>
            <w:tcW w:w="2551" w:type="dxa"/>
            <w:shd w:val="clear" w:color="auto" w:fill="4472C4"/>
          </w:tcPr>
          <w:p w14:paraId="74FF5B38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Tema</w:t>
            </w:r>
          </w:p>
        </w:tc>
        <w:tc>
          <w:tcPr>
            <w:tcW w:w="2551" w:type="dxa"/>
            <w:shd w:val="clear" w:color="auto" w:fill="4472C4"/>
          </w:tcPr>
          <w:p w14:paraId="035B650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Kazanımlar</w:t>
            </w:r>
          </w:p>
        </w:tc>
        <w:tc>
          <w:tcPr>
            <w:tcW w:w="2551" w:type="dxa"/>
            <w:shd w:val="clear" w:color="auto" w:fill="4472C4"/>
          </w:tcPr>
          <w:p w14:paraId="643EECB2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Dağılımı</w:t>
            </w:r>
          </w:p>
        </w:tc>
      </w:tr>
      <w:tr w:rsidR="00264488" w14:paraId="244F70D6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14117FE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7E64129C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FAVORS</w:t>
            </w:r>
          </w:p>
        </w:tc>
        <w:tc>
          <w:tcPr>
            <w:tcW w:w="2551" w:type="dxa"/>
            <w:shd w:val="clear" w:color="auto" w:fill="FFFFFF"/>
          </w:tcPr>
          <w:p w14:paraId="602AE122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E12.6.R1. Scan text for specific information about charity organization</w:t>
            </w:r>
          </w:p>
        </w:tc>
        <w:tc>
          <w:tcPr>
            <w:tcW w:w="2551" w:type="dxa"/>
            <w:shd w:val="clear" w:color="auto" w:fill="FFFFFF"/>
          </w:tcPr>
          <w:p w14:paraId="680BB5EF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264488" w14:paraId="290F81EF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16A88182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w="2551" w:type="dxa"/>
            <w:shd w:val="clear" w:color="auto" w:fill="F2F2F2"/>
          </w:tcPr>
          <w:p w14:paraId="597D21CE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FAVORS</w:t>
            </w:r>
          </w:p>
        </w:tc>
        <w:tc>
          <w:tcPr>
            <w:tcW w:w="2551" w:type="dxa"/>
            <w:shd w:val="clear" w:color="auto" w:fill="F2F2F2"/>
          </w:tcPr>
          <w:p w14:paraId="3086C3EA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E12.6.W2. Write an application letter for scholarship</w:t>
            </w:r>
          </w:p>
        </w:tc>
        <w:tc>
          <w:tcPr>
            <w:tcW w:w="2551" w:type="dxa"/>
            <w:shd w:val="clear" w:color="auto" w:fill="F2F2F2"/>
          </w:tcPr>
          <w:p w14:paraId="3D16A6F3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264488" w14:paraId="282FCEFD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52F87681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20E7140C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NEW STORIES</w:t>
            </w:r>
          </w:p>
        </w:tc>
        <w:tc>
          <w:tcPr>
            <w:tcW w:w="2551" w:type="dxa"/>
            <w:shd w:val="clear" w:color="auto" w:fill="FFFFFF"/>
          </w:tcPr>
          <w:p w14:paraId="5BF8DA63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E12.7.R2. Reorder past events in a news story</w:t>
            </w:r>
          </w:p>
        </w:tc>
        <w:tc>
          <w:tcPr>
            <w:tcW w:w="2551" w:type="dxa"/>
            <w:shd w:val="clear" w:color="auto" w:fill="FFFFFF"/>
          </w:tcPr>
          <w:p w14:paraId="74DEF37C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264488" w14:paraId="1C3599D1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4D248BD0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w="2551" w:type="dxa"/>
            <w:shd w:val="clear" w:color="auto" w:fill="F2F2F2"/>
          </w:tcPr>
          <w:p w14:paraId="0E14847B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NEW STORIES</w:t>
            </w:r>
          </w:p>
        </w:tc>
        <w:tc>
          <w:tcPr>
            <w:tcW w:w="2551" w:type="dxa"/>
            <w:shd w:val="clear" w:color="auto" w:fill="F2F2F2"/>
          </w:tcPr>
          <w:p w14:paraId="442B14F6" w14:textId="77777777" w:rsidR="00264488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E12.7.W1. Paraphrase news/stories/past events</w:t>
            </w:r>
          </w:p>
        </w:tc>
        <w:tc>
          <w:tcPr>
            <w:tcW w:w="2551" w:type="dxa"/>
            <w:shd w:val="clear" w:color="auto" w:fill="F2F2F2"/>
          </w:tcPr>
          <w:p w14:paraId="43CFF6A3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264488" w14:paraId="0FFF6676" w14:textId="77777777">
        <w:trPr>
          <w:jc w:val="center"/>
        </w:trPr>
        <w:tc>
          <w:tcPr>
            <w:tcW w:w="7653" w:type="dxa"/>
            <w:gridSpan w:val="3"/>
            <w:shd w:val="clear" w:color="auto" w:fill="1B3A5C"/>
          </w:tcPr>
          <w:p w14:paraId="4F5AAF28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SORU SAYISI</w:t>
            </w:r>
          </w:p>
        </w:tc>
        <w:tc>
          <w:tcPr>
            <w:tcW w:w="2551" w:type="dxa"/>
            <w:shd w:val="clear" w:color="auto" w:fill="D6E4F0"/>
          </w:tcPr>
          <w:p w14:paraId="64FE6F4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4</w:t>
            </w:r>
          </w:p>
        </w:tc>
      </w:tr>
    </w:tbl>
    <w:p w14:paraId="540A7FC7" w14:textId="77777777" w:rsidR="00264488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ÖLÇÜLEN BİLİŞSEL DÜZEY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64488" w14:paraId="0216B718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31D4D700" w14:textId="77777777" w:rsidR="00264488" w:rsidRDefault="00264488">
            <w:pPr>
              <w:spacing w:before="20" w:after="20"/>
            </w:pPr>
          </w:p>
        </w:tc>
        <w:tc>
          <w:tcPr>
            <w:tcW w:w="6804" w:type="dxa"/>
            <w:gridSpan w:val="2"/>
            <w:shd w:val="clear" w:color="auto" w:fill="1B3A5C"/>
          </w:tcPr>
          <w:p w14:paraId="4D48EF72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ÖLÇÜLEN BİLİŞSEL DÜZEY</w:t>
            </w:r>
          </w:p>
        </w:tc>
      </w:tr>
      <w:tr w:rsidR="00264488" w14:paraId="25862B15" w14:textId="77777777">
        <w:trPr>
          <w:jc w:val="center"/>
        </w:trPr>
        <w:tc>
          <w:tcPr>
            <w:tcW w:w="3402" w:type="dxa"/>
            <w:shd w:val="clear" w:color="auto" w:fill="4472C4"/>
          </w:tcPr>
          <w:p w14:paraId="3C7ABC8E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SAYISI</w:t>
            </w:r>
          </w:p>
        </w:tc>
        <w:tc>
          <w:tcPr>
            <w:tcW w:w="3402" w:type="dxa"/>
            <w:shd w:val="clear" w:color="auto" w:fill="D6E4F0"/>
          </w:tcPr>
          <w:p w14:paraId="4BA06D3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Basit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  <w:tc>
          <w:tcPr>
            <w:tcW w:w="3402" w:type="dxa"/>
            <w:shd w:val="clear" w:color="auto" w:fill="D6E4F0"/>
          </w:tcPr>
          <w:p w14:paraId="648A37A9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Karmaşık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</w:tr>
      <w:tr w:rsidR="00264488" w14:paraId="7E6B43B3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272F928E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14:paraId="671627D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2 ADET   ( 1 ve 3. Sorular)</w:t>
            </w:r>
          </w:p>
        </w:tc>
        <w:tc>
          <w:tcPr>
            <w:tcW w:w="3402" w:type="dxa"/>
            <w:shd w:val="clear" w:color="auto" w:fill="FFFFFF"/>
          </w:tcPr>
          <w:p w14:paraId="5802CC7A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2 ADET   ( 2 ve 4. Sorular)</w:t>
            </w:r>
          </w:p>
        </w:tc>
      </w:tr>
    </w:tbl>
    <w:p w14:paraId="741132FE" w14:textId="77777777" w:rsidR="00264488" w:rsidRDefault="00000000">
      <w:pPr>
        <w:spacing w:after="0"/>
      </w:pPr>
      <w:r>
        <w:br w:type="page"/>
      </w:r>
    </w:p>
    <w:p w14:paraId="52DE3BF9" w14:textId="77777777" w:rsidR="00264488" w:rsidRPr="001027C8" w:rsidRDefault="00000000">
      <w:pPr>
        <w:spacing w:before="80" w:after="80"/>
      </w:pPr>
      <w:r>
        <w:rPr>
          <w:rFonts w:ascii="Calibri" w:hAnsi="Calibri"/>
          <w:b/>
          <w:color w:val="1B3A5C"/>
        </w:rPr>
        <w:lastRenderedPageBreak/>
        <w:t xml:space="preserve">▶  </w:t>
      </w:r>
      <w:r w:rsidRPr="001027C8">
        <w:rPr>
          <w:rFonts w:ascii="Calibri" w:hAnsi="Calibri"/>
          <w:b/>
          <w:color w:val="1B3A5C"/>
          <w:sz w:val="32"/>
          <w:szCs w:val="32"/>
        </w:rPr>
        <w:t>DERECELİ PUANLAMA ANAHTARI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264488" w:rsidRPr="001027C8" w14:paraId="356645E2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32AFA97B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SORU 1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1805AE59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5 madde × 5 puan = 25 puan</w:t>
            </w:r>
          </w:p>
        </w:tc>
        <w:tc>
          <w:tcPr>
            <w:tcW w:w="3969" w:type="dxa"/>
            <w:shd w:val="clear" w:color="auto" w:fill="D6E4F0"/>
          </w:tcPr>
          <w:p w14:paraId="2CFE5DEE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1B3A5C"/>
              </w:rPr>
              <w:t>Kazanım: E12.6.R1</w:t>
            </w:r>
          </w:p>
        </w:tc>
      </w:tr>
      <w:tr w:rsidR="00264488" w:rsidRPr="001027C8" w14:paraId="5984E207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2F93C173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TAM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D6E4F0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2712428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000000"/>
              </w:rPr>
              <w:t>a) It was founded in 2018.</w:t>
            </w:r>
            <w:r w:rsidRPr="001027C8">
              <w:rPr>
                <w:rFonts w:ascii="Calibri" w:hAnsi="Calibri"/>
                <w:color w:val="000000"/>
              </w:rPr>
              <w:br/>
              <w:t>b) They have provided scholarships to more than 200 students.</w:t>
            </w:r>
            <w:r w:rsidRPr="001027C8">
              <w:rPr>
                <w:rFonts w:ascii="Calibri" w:hAnsi="Calibri"/>
                <w:color w:val="000000"/>
              </w:rPr>
              <w:br/>
              <w:t>c) She requested/invited them to join and support the campaign. / She asked them to attend the fundraiser.</w:t>
            </w:r>
            <w:r w:rsidRPr="001027C8">
              <w:rPr>
                <w:rFonts w:ascii="Calibri" w:hAnsi="Calibri"/>
                <w:color w:val="000000"/>
              </w:rPr>
              <w:br/>
              <w:t>d) It will take place at the City Convention Centre.</w:t>
            </w:r>
            <w:r w:rsidRPr="001027C8">
              <w:rPr>
                <w:rFonts w:ascii="Calibri" w:hAnsi="Calibri"/>
                <w:color w:val="000000"/>
              </w:rPr>
              <w:br/>
              <w:t>e) They can make an online donation through the foundation's website.</w:t>
            </w:r>
          </w:p>
        </w:tc>
      </w:tr>
      <w:tr w:rsidR="00264488" w:rsidRPr="001027C8" w14:paraId="6D99D579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59E01C07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KİSMİ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D6E4F0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05A0318E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000000"/>
              </w:rPr>
              <w:t>Doğru kelime/cümle yazılmış ancak yazım hatası içeren cevaplar</w:t>
            </w:r>
          </w:p>
        </w:tc>
      </w:tr>
      <w:tr w:rsidR="00264488" w:rsidRPr="001027C8" w14:paraId="12099815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419F6856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0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FFCCCC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B727BF1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666666"/>
              </w:rPr>
              <w:t>Boş bırakılan veya yanlış cevaplar</w:t>
            </w:r>
          </w:p>
        </w:tc>
      </w:tr>
    </w:tbl>
    <w:p w14:paraId="151C14B4" w14:textId="77777777" w:rsidR="00264488" w:rsidRPr="001027C8" w:rsidRDefault="00264488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264488" w:rsidRPr="001027C8" w14:paraId="1E2B6453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71530445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SORU 2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18D7C4D4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5 madde × 5 puan = 25 puan</w:t>
            </w:r>
          </w:p>
        </w:tc>
        <w:tc>
          <w:tcPr>
            <w:tcW w:w="3969" w:type="dxa"/>
            <w:shd w:val="clear" w:color="auto" w:fill="D6E4F0"/>
          </w:tcPr>
          <w:p w14:paraId="28A6B2F0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1B3A5C"/>
              </w:rPr>
              <w:t>Kazanım: E12.6.W2</w:t>
            </w:r>
          </w:p>
        </w:tc>
      </w:tr>
      <w:tr w:rsidR="00264488" w:rsidRPr="001027C8" w14:paraId="38962D4D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01B49468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TAM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D6E4F0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7ADFB81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000000"/>
              </w:rPr>
              <w:t>1. (5p) Introduces themselves and states the purpose of writing (e.g., I am writing to apply for the Bright Futures Scholarship).</w:t>
            </w:r>
            <w:r w:rsidRPr="001027C8">
              <w:rPr>
                <w:rFonts w:ascii="Calibri" w:hAnsi="Calibri"/>
                <w:color w:val="000000"/>
              </w:rPr>
              <w:br/>
              <w:t>2. (5p) Mentions being a 12th grade student with financial need.</w:t>
            </w:r>
            <w:r w:rsidRPr="001027C8">
              <w:rPr>
                <w:rFonts w:ascii="Calibri" w:hAnsi="Calibri"/>
                <w:color w:val="000000"/>
              </w:rPr>
              <w:br/>
              <w:t>3. (5p) Describes qualifications — volunteer experience and/or good academic record.</w:t>
            </w:r>
            <w:r w:rsidRPr="001027C8">
              <w:rPr>
                <w:rFonts w:ascii="Calibri" w:hAnsi="Calibri"/>
                <w:color w:val="000000"/>
              </w:rPr>
              <w:br/>
              <w:t>4. (5p) Refers to the recommendation letter or willingness to provide supporting documents.</w:t>
            </w:r>
            <w:r w:rsidRPr="001027C8">
              <w:rPr>
                <w:rFonts w:ascii="Calibri" w:hAnsi="Calibri"/>
                <w:color w:val="000000"/>
              </w:rPr>
              <w:br/>
              <w:t>5. (5p) Closes politely with a formal request (e.g., I would be grateful if you could consider my application).</w:t>
            </w:r>
          </w:p>
        </w:tc>
      </w:tr>
      <w:tr w:rsidR="00264488" w:rsidRPr="001027C8" w14:paraId="73C2685F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7454BE99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KİSMİ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D6E4F0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7220EA1E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000000"/>
              </w:rPr>
              <w:t>Doğru kelime/cümle yazılmış ancak yazım hatası içeren cevaplar</w:t>
            </w:r>
          </w:p>
        </w:tc>
      </w:tr>
      <w:tr w:rsidR="00264488" w:rsidRPr="001027C8" w14:paraId="5C2DF7F4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042AFEE0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0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FFCCCC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00807C52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666666"/>
              </w:rPr>
              <w:t>Boş bırakılan veya yanlış cevaplar</w:t>
            </w:r>
          </w:p>
        </w:tc>
      </w:tr>
    </w:tbl>
    <w:p w14:paraId="6A8E4540" w14:textId="77777777" w:rsidR="00264488" w:rsidRPr="001027C8" w:rsidRDefault="00264488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264488" w:rsidRPr="001027C8" w14:paraId="375608AB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6F0385FC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SORU 3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7537F74D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5 madde × 5 puan = 25 puan</w:t>
            </w:r>
          </w:p>
        </w:tc>
        <w:tc>
          <w:tcPr>
            <w:tcW w:w="3969" w:type="dxa"/>
            <w:shd w:val="clear" w:color="auto" w:fill="D6E4F0"/>
          </w:tcPr>
          <w:p w14:paraId="7F172E3E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1B3A5C"/>
              </w:rPr>
              <w:t>Kazanım: E12.7.R2</w:t>
            </w:r>
          </w:p>
        </w:tc>
      </w:tr>
      <w:tr w:rsidR="00264488" w:rsidRPr="001027C8" w14:paraId="389A2E9E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7A97639B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TAM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D6E4F0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CD52932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000000"/>
              </w:rPr>
              <w:t>1. b</w:t>
            </w:r>
            <w:r w:rsidRPr="001027C8">
              <w:rPr>
                <w:rFonts w:ascii="Calibri" w:hAnsi="Calibri"/>
                <w:color w:val="000000"/>
              </w:rPr>
              <w:br/>
              <w:t>2. e</w:t>
            </w:r>
            <w:r w:rsidRPr="001027C8">
              <w:rPr>
                <w:rFonts w:ascii="Calibri" w:hAnsi="Calibri"/>
                <w:color w:val="000000"/>
              </w:rPr>
              <w:br/>
              <w:t>3. d</w:t>
            </w:r>
            <w:r w:rsidRPr="001027C8">
              <w:rPr>
                <w:rFonts w:ascii="Calibri" w:hAnsi="Calibri"/>
                <w:color w:val="000000"/>
              </w:rPr>
              <w:br/>
              <w:t>4. a</w:t>
            </w:r>
            <w:r w:rsidRPr="001027C8">
              <w:rPr>
                <w:rFonts w:ascii="Calibri" w:hAnsi="Calibri"/>
                <w:color w:val="000000"/>
              </w:rPr>
              <w:br/>
              <w:t>5. c</w:t>
            </w:r>
          </w:p>
        </w:tc>
      </w:tr>
      <w:tr w:rsidR="00264488" w:rsidRPr="001027C8" w14:paraId="4B700DB0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0DFB39DE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KİSMİ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D6E4F0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79E7C4A6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000000"/>
              </w:rPr>
              <w:t>Doğru kelime/cümle yazılmış ancak yazım hatası içeren cevaplar</w:t>
            </w:r>
          </w:p>
        </w:tc>
      </w:tr>
      <w:tr w:rsidR="00264488" w:rsidRPr="001027C8" w14:paraId="3268AFB0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24C9FCAB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0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FFCCCC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73EEFCE4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666666"/>
              </w:rPr>
              <w:t>Boş bırakılan veya yanlış cevaplar</w:t>
            </w:r>
          </w:p>
        </w:tc>
      </w:tr>
    </w:tbl>
    <w:p w14:paraId="7528CC53" w14:textId="77777777" w:rsidR="00264488" w:rsidRPr="001027C8" w:rsidRDefault="00264488">
      <w:pPr>
        <w:spacing w:before="40" w:after="40"/>
      </w:pPr>
    </w:p>
    <w:p w14:paraId="77A852C2" w14:textId="77777777" w:rsidR="001027C8" w:rsidRPr="001027C8" w:rsidRDefault="001027C8">
      <w:pPr>
        <w:spacing w:before="40" w:after="40"/>
      </w:pPr>
    </w:p>
    <w:p w14:paraId="1C5541D4" w14:textId="77777777" w:rsidR="001027C8" w:rsidRPr="001027C8" w:rsidRDefault="001027C8">
      <w:pPr>
        <w:spacing w:before="40" w:after="40"/>
      </w:pPr>
    </w:p>
    <w:p w14:paraId="435D7070" w14:textId="77777777" w:rsidR="001027C8" w:rsidRPr="001027C8" w:rsidRDefault="001027C8">
      <w:pPr>
        <w:spacing w:before="40" w:after="40"/>
      </w:pPr>
    </w:p>
    <w:p w14:paraId="4906CD59" w14:textId="77777777" w:rsidR="001027C8" w:rsidRPr="001027C8" w:rsidRDefault="001027C8">
      <w:pPr>
        <w:spacing w:before="40" w:after="40"/>
      </w:pPr>
    </w:p>
    <w:p w14:paraId="24305CA0" w14:textId="77777777" w:rsidR="001027C8" w:rsidRPr="001027C8" w:rsidRDefault="001027C8">
      <w:pPr>
        <w:spacing w:before="40" w:after="40"/>
      </w:pPr>
    </w:p>
    <w:p w14:paraId="2E6D1390" w14:textId="77777777" w:rsidR="001027C8" w:rsidRPr="001027C8" w:rsidRDefault="001027C8">
      <w:pPr>
        <w:spacing w:before="40" w:after="40"/>
      </w:pPr>
    </w:p>
    <w:p w14:paraId="37F8A8D8" w14:textId="77777777" w:rsidR="001027C8" w:rsidRPr="001027C8" w:rsidRDefault="001027C8">
      <w:pPr>
        <w:spacing w:before="40" w:after="40"/>
      </w:pPr>
    </w:p>
    <w:p w14:paraId="0E95AE53" w14:textId="77777777" w:rsidR="001027C8" w:rsidRPr="001027C8" w:rsidRDefault="001027C8">
      <w:pPr>
        <w:spacing w:before="40" w:after="40"/>
      </w:pPr>
    </w:p>
    <w:p w14:paraId="321D2C51" w14:textId="77777777" w:rsidR="001027C8" w:rsidRPr="001027C8" w:rsidRDefault="001027C8">
      <w:pPr>
        <w:spacing w:before="40" w:after="40"/>
      </w:pPr>
    </w:p>
    <w:p w14:paraId="5BE09C9F" w14:textId="77777777" w:rsidR="001027C8" w:rsidRPr="001027C8" w:rsidRDefault="001027C8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264488" w:rsidRPr="001027C8" w14:paraId="2DA281F3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393380BE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SORU 4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07DEC4C8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5 madde × 5 puan = 25 puan</w:t>
            </w:r>
          </w:p>
        </w:tc>
        <w:tc>
          <w:tcPr>
            <w:tcW w:w="3969" w:type="dxa"/>
            <w:shd w:val="clear" w:color="auto" w:fill="D6E4F0"/>
          </w:tcPr>
          <w:p w14:paraId="082FD246" w14:textId="77777777" w:rsidR="00264488" w:rsidRPr="001027C8" w:rsidRDefault="00000000">
            <w:pPr>
              <w:spacing w:before="20" w:after="20"/>
              <w:jc w:val="center"/>
            </w:pPr>
            <w:r w:rsidRPr="001027C8">
              <w:rPr>
                <w:rFonts w:ascii="Calibri" w:hAnsi="Calibri"/>
                <w:b/>
                <w:color w:val="1B3A5C"/>
              </w:rPr>
              <w:t>Kazanım: E12.7.W1</w:t>
            </w:r>
          </w:p>
        </w:tc>
      </w:tr>
      <w:tr w:rsidR="00264488" w:rsidRPr="001027C8" w14:paraId="0D9C5532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4E601BCC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TAM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D6E4F0"/>
              </w:rPr>
              <w:t>(5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81736C0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000000"/>
              </w:rPr>
              <w:t>1. (5p) Emre saved/rescued a family from a fire in Ankara last Saturday.</w:t>
            </w:r>
            <w:r w:rsidRPr="001027C8">
              <w:rPr>
                <w:rFonts w:ascii="Calibri" w:hAnsi="Calibri"/>
                <w:color w:val="000000"/>
              </w:rPr>
              <w:br/>
              <w:t>2. (5p) He saw the smoke while going home and called for help / the fire department.</w:t>
            </w:r>
            <w:r w:rsidRPr="001027C8">
              <w:rPr>
                <w:rFonts w:ascii="Calibri" w:hAnsi="Calibri"/>
                <w:color w:val="000000"/>
              </w:rPr>
              <w:br/>
              <w:t>3. (5p) He had taken the mother and children out before the firefighters came/arrived.</w:t>
            </w:r>
            <w:r w:rsidRPr="001027C8">
              <w:rPr>
                <w:rFonts w:ascii="Calibri" w:hAnsi="Calibri"/>
                <w:color w:val="000000"/>
              </w:rPr>
              <w:br/>
              <w:t>4. (5p) The father was later rescued by the firefighters / fire department.</w:t>
            </w:r>
            <w:r w:rsidRPr="001027C8">
              <w:rPr>
                <w:rFonts w:ascii="Calibri" w:hAnsi="Calibri"/>
                <w:color w:val="000000"/>
              </w:rPr>
              <w:br/>
              <w:t>5. (5p) The mayor honoured/praised Emre and promised to help the family with housing.</w:t>
            </w:r>
          </w:p>
        </w:tc>
      </w:tr>
      <w:tr w:rsidR="00264488" w:rsidRPr="001027C8" w14:paraId="10B4176D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417D12CA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KİSMİ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D6E4F0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7646AEFD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000000"/>
              </w:rPr>
              <w:t>Doğru kelime/cümle yazılmış ancak yazım hatası içeren cevaplar</w:t>
            </w:r>
          </w:p>
        </w:tc>
      </w:tr>
      <w:tr w:rsidR="00264488" w:rsidRPr="001027C8" w14:paraId="2661968A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67F35948" w14:textId="77777777" w:rsidR="00264488" w:rsidRPr="001027C8" w:rsidRDefault="00000000">
            <w:pPr>
              <w:spacing w:before="40" w:after="40"/>
              <w:jc w:val="center"/>
            </w:pPr>
            <w:r w:rsidRPr="001027C8">
              <w:rPr>
                <w:rFonts w:ascii="Calibri" w:hAnsi="Calibri"/>
                <w:b/>
                <w:color w:val="FFFFFF"/>
              </w:rPr>
              <w:t>0 PUAN</w:t>
            </w:r>
            <w:r w:rsidRPr="001027C8">
              <w:rPr>
                <w:rFonts w:ascii="Calibri" w:hAnsi="Calibri"/>
                <w:b/>
                <w:color w:val="FFFFFF"/>
              </w:rPr>
              <w:br/>
            </w:r>
            <w:r w:rsidRPr="001027C8">
              <w:rPr>
                <w:rFonts w:ascii="Calibri" w:hAnsi="Calibri"/>
                <w:color w:val="FFCCCC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7DB51132" w14:textId="77777777" w:rsidR="00264488" w:rsidRPr="001027C8" w:rsidRDefault="00000000">
            <w:pPr>
              <w:spacing w:before="20" w:after="20"/>
            </w:pPr>
            <w:r w:rsidRPr="001027C8">
              <w:rPr>
                <w:rFonts w:ascii="Calibri" w:hAnsi="Calibri"/>
                <w:color w:val="666666"/>
              </w:rPr>
              <w:t>Boş bırakılan veya yanlış cevaplar</w:t>
            </w:r>
          </w:p>
        </w:tc>
      </w:tr>
    </w:tbl>
    <w:p w14:paraId="433DFF88" w14:textId="77777777" w:rsidR="001027C8" w:rsidRDefault="001027C8">
      <w:pPr>
        <w:spacing w:before="80" w:after="80"/>
        <w:rPr>
          <w:rFonts w:ascii="Calibri" w:hAnsi="Calibri"/>
          <w:b/>
          <w:color w:val="1B3A5C"/>
        </w:rPr>
      </w:pPr>
    </w:p>
    <w:p w14:paraId="08D8EADA" w14:textId="52E556C1" w:rsidR="00264488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PUANLAMA TABLOSU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830"/>
        <w:gridCol w:w="829"/>
        <w:gridCol w:w="829"/>
        <w:gridCol w:w="829"/>
        <w:gridCol w:w="829"/>
        <w:gridCol w:w="731"/>
        <w:gridCol w:w="731"/>
        <w:gridCol w:w="731"/>
        <w:gridCol w:w="731"/>
        <w:gridCol w:w="1225"/>
        <w:gridCol w:w="1011"/>
      </w:tblGrid>
      <w:tr w:rsidR="00264488" w14:paraId="5F18D268" w14:textId="77777777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04B661F3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</w:t>
            </w:r>
          </w:p>
        </w:tc>
        <w:tc>
          <w:tcPr>
            <w:tcW w:w="85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63D855F5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MADDELERİ</w:t>
            </w:r>
          </w:p>
        </w:tc>
        <w:tc>
          <w:tcPr>
            <w:tcW w:w="10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7D66780F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TOPLAM</w:t>
            </w:r>
          </w:p>
        </w:tc>
      </w:tr>
      <w:tr w:rsidR="00264488" w14:paraId="59D7B3F2" w14:textId="77777777">
        <w:trPr>
          <w:jc w:val="center"/>
        </w:trPr>
        <w:tc>
          <w:tcPr>
            <w:tcW w:w="1134" w:type="dxa"/>
            <w:vMerge/>
            <w:shd w:val="clear" w:color="auto" w:fill="1B3A5C"/>
          </w:tcPr>
          <w:p w14:paraId="564CBC77" w14:textId="77777777" w:rsidR="00264488" w:rsidRDefault="00264488"/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8E71585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3431658F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2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6611FB69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3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AE6CA87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62F47FA6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8D1DEA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06572388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7FAC5BD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A80B961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9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7549049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10</w:t>
            </w:r>
          </w:p>
        </w:tc>
        <w:tc>
          <w:tcPr>
            <w:tcW w:w="850" w:type="dxa"/>
            <w:vMerge/>
          </w:tcPr>
          <w:p w14:paraId="12301664" w14:textId="77777777" w:rsidR="00264488" w:rsidRDefault="00264488"/>
        </w:tc>
      </w:tr>
      <w:tr w:rsidR="00264488" w14:paraId="4862013F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31F3EE7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0BD04A7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E684141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09C1222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E70930C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FC5EE08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7496500" w14:textId="77777777" w:rsidR="00264488" w:rsidRDefault="00264488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15B47E67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/25</w:t>
            </w:r>
          </w:p>
        </w:tc>
      </w:tr>
      <w:tr w:rsidR="00264488" w14:paraId="58D69B00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72D6A0D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2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EE4E82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EAA81F9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E48FF95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181AD9B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6EDC8D0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B3D7B32" w14:textId="77777777" w:rsidR="00264488" w:rsidRDefault="00264488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30AC30BD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/25</w:t>
            </w:r>
          </w:p>
        </w:tc>
      </w:tr>
      <w:tr w:rsidR="00264488" w14:paraId="4EC99D09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3C052EC2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3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DDFA790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82C060B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BF0BFD1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DFB9D73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8D42D86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EE36B56" w14:textId="77777777" w:rsidR="00264488" w:rsidRDefault="00264488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65998D2B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/25</w:t>
            </w:r>
          </w:p>
        </w:tc>
      </w:tr>
      <w:tr w:rsidR="00264488" w14:paraId="0E5A0E3B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79A4A1F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51A57A8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EA1C46A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EF8DE10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C6BF790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5050A6F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D6E03DD" w14:textId="77777777" w:rsidR="00264488" w:rsidRDefault="00264488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10971054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/25</w:t>
            </w:r>
          </w:p>
        </w:tc>
      </w:tr>
      <w:tr w:rsidR="00264488" w14:paraId="50CAFDBA" w14:textId="77777777">
        <w:trPr>
          <w:jc w:val="center"/>
        </w:trPr>
        <w:tc>
          <w:tcPr>
            <w:tcW w:w="93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2FE0AB40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PUAN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59168A78" w14:textId="77777777" w:rsidR="00264488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/100</w:t>
            </w:r>
          </w:p>
        </w:tc>
      </w:tr>
    </w:tbl>
    <w:p w14:paraId="1674A423" w14:textId="77777777" w:rsidR="00A60B97" w:rsidRDefault="00A60B97"/>
    <w:p w14:paraId="3FC30ED7" w14:textId="77777777" w:rsidR="001963C3" w:rsidRDefault="001963C3"/>
    <w:p w14:paraId="304FCC8B" w14:textId="77777777" w:rsidR="001963C3" w:rsidRDefault="001963C3"/>
    <w:p w14:paraId="7E9EA2C1" w14:textId="77777777" w:rsidR="001963C3" w:rsidRDefault="001963C3"/>
    <w:p w14:paraId="5DB25D36" w14:textId="77777777" w:rsidR="001963C3" w:rsidRDefault="001963C3" w:rsidP="001963C3">
      <w:pPr>
        <w:spacing w:before="400"/>
      </w:pPr>
      <w:r>
        <w:rPr>
          <w:b/>
          <w:bCs/>
        </w:rPr>
        <w:t>Mahir BARUT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1EAEDA61" w14:textId="77777777" w:rsidR="001963C3" w:rsidRDefault="001963C3" w:rsidP="001963C3">
      <w:r>
        <w:t xml:space="preserve">İngilizce Öğretmeni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Okul Müdürü</w:t>
      </w:r>
    </w:p>
    <w:p w14:paraId="151638EE" w14:textId="77777777" w:rsidR="001963C3" w:rsidRDefault="001963C3"/>
    <w:p w14:paraId="6AF54058" w14:textId="77777777" w:rsidR="001963C3" w:rsidRDefault="001963C3"/>
    <w:sectPr w:rsidR="001963C3" w:rsidSect="00034616">
      <w:headerReference w:type="default" r:id="rId8"/>
      <w:pgSz w:w="11906" w:h="16838"/>
      <w:pgMar w:top="998" w:right="850" w:bottom="998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0B7F" w14:textId="77777777" w:rsidR="00B216F7" w:rsidRDefault="00B216F7" w:rsidP="009B788C">
      <w:pPr>
        <w:spacing w:after="0" w:line="240" w:lineRule="auto"/>
      </w:pPr>
      <w:r>
        <w:separator/>
      </w:r>
    </w:p>
  </w:endnote>
  <w:endnote w:type="continuationSeparator" w:id="0">
    <w:p w14:paraId="4F7F58C5" w14:textId="77777777" w:rsidR="00B216F7" w:rsidRDefault="00B216F7" w:rsidP="009B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2504" w14:textId="77777777" w:rsidR="00B216F7" w:rsidRDefault="00B216F7" w:rsidP="009B788C">
      <w:pPr>
        <w:spacing w:after="0" w:line="240" w:lineRule="auto"/>
      </w:pPr>
      <w:r>
        <w:separator/>
      </w:r>
    </w:p>
  </w:footnote>
  <w:footnote w:type="continuationSeparator" w:id="0">
    <w:p w14:paraId="79310A3B" w14:textId="77777777" w:rsidR="00B216F7" w:rsidRDefault="00B216F7" w:rsidP="009B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44D1" w14:textId="33E0FA21" w:rsidR="009B788C" w:rsidRDefault="009B788C">
    <w:pPr>
      <w:pStyle w:val="stBilgi"/>
    </w:pPr>
    <w:r>
      <w:t>i</w:t>
    </w:r>
    <w:r>
      <w:tab/>
    </w:r>
    <w:r>
      <w:tab/>
    </w:r>
    <w:r w:rsidRPr="009B788C">
      <w:rPr>
        <w:color w:val="EE0000"/>
      </w:rPr>
      <w:t>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0046076">
    <w:abstractNumId w:val="8"/>
  </w:num>
  <w:num w:numId="2" w16cid:durableId="1593781929">
    <w:abstractNumId w:val="6"/>
  </w:num>
  <w:num w:numId="3" w16cid:durableId="302467666">
    <w:abstractNumId w:val="5"/>
  </w:num>
  <w:num w:numId="4" w16cid:durableId="1024748391">
    <w:abstractNumId w:val="4"/>
  </w:num>
  <w:num w:numId="5" w16cid:durableId="995305158">
    <w:abstractNumId w:val="7"/>
  </w:num>
  <w:num w:numId="6" w16cid:durableId="450980474">
    <w:abstractNumId w:val="3"/>
  </w:num>
  <w:num w:numId="7" w16cid:durableId="1725988647">
    <w:abstractNumId w:val="2"/>
  </w:num>
  <w:num w:numId="8" w16cid:durableId="1233471347">
    <w:abstractNumId w:val="1"/>
  </w:num>
  <w:num w:numId="9" w16cid:durableId="74122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7C8"/>
    <w:rsid w:val="0015074B"/>
    <w:rsid w:val="00155A9A"/>
    <w:rsid w:val="001963C3"/>
    <w:rsid w:val="00264488"/>
    <w:rsid w:val="0029639D"/>
    <w:rsid w:val="00326F90"/>
    <w:rsid w:val="009B788C"/>
    <w:rsid w:val="00A60B97"/>
    <w:rsid w:val="00AA1D8D"/>
    <w:rsid w:val="00B216F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87EE8"/>
  <w14:defaultImageDpi w14:val="300"/>
  <w15:docId w15:val="{22371D7A-B30E-F444-B6C2-311C2AC0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2610</Characters>
  <Application>Microsoft Office Word</Application>
  <DocSecurity>0</DocSecurity>
  <Lines>217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Mahir Barut</cp:lastModifiedBy>
  <cp:revision>4</cp:revision>
  <dcterms:created xsi:type="dcterms:W3CDTF">2013-12-23T23:15:00Z</dcterms:created>
  <dcterms:modified xsi:type="dcterms:W3CDTF">2026-03-18T15:21:00Z</dcterms:modified>
  <cp:category/>
</cp:coreProperties>
</file>