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2E6A" w14:textId="1E258274" w:rsidR="009C2517" w:rsidRDefault="00000000">
      <w:pPr>
        <w:spacing w:after="20"/>
        <w:jc w:val="center"/>
      </w:pPr>
      <w:r>
        <w:rPr>
          <w:b/>
        </w:rPr>
        <w:t>5.SINIF 2.DONEM 2.LISTENING SINAVI — SCRIPT &amp; ANSWER KEY</w:t>
      </w:r>
      <w:r w:rsidR="00F36F00">
        <w:rPr>
          <w:b/>
        </w:rPr>
        <w:t xml:space="preserve"> </w:t>
      </w:r>
      <w:r w:rsidR="00F36F00" w:rsidRPr="00F36F00">
        <w:rPr>
          <w:b/>
          <w:color w:val="EE0000"/>
        </w:rPr>
        <w:t>by ingilizcepedia</w:t>
      </w:r>
    </w:p>
    <w:p w14:paraId="5ADF5ABE" w14:textId="77777777" w:rsidR="009C2517" w:rsidRDefault="00000000">
      <w:pPr>
        <w:spacing w:after="60"/>
        <w:jc w:val="center"/>
      </w:pPr>
      <w:r>
        <w:rPr>
          <w:i/>
          <w:sz w:val="18"/>
        </w:rPr>
        <w:t>Unit 7 — Life in Nature | 2025-2026</w:t>
      </w:r>
    </w:p>
    <w:p w14:paraId="45A91ABE" w14:textId="77777777" w:rsidR="009C2517" w:rsidRDefault="00000000">
      <w:pPr>
        <w:spacing w:after="40"/>
      </w:pPr>
      <w:r>
        <w:rPr>
          <w:b/>
          <w:sz w:val="20"/>
        </w:rPr>
        <w:t>LISTENING SCRIPT</w:t>
      </w:r>
    </w:p>
    <w:p w14:paraId="0373BE33" w14:textId="77777777" w:rsidR="009C2517" w:rsidRDefault="00000000">
      <w:pPr>
        <w:spacing w:after="60" w:line="264" w:lineRule="auto"/>
      </w:pPr>
      <w:r>
        <w:rPr>
          <w:i/>
          <w:color w:val="CC0000"/>
          <w:sz w:val="18"/>
        </w:rPr>
        <w:t xml:space="preserve">Bu dinleme sinavi </w:t>
      </w:r>
      <w:r>
        <w:rPr>
          <w:b/>
          <w:i/>
          <w:color w:val="CC0000"/>
          <w:sz w:val="18"/>
        </w:rPr>
        <w:t xml:space="preserve">ENG.5.7.L3 </w:t>
      </w:r>
      <w:r>
        <w:rPr>
          <w:i/>
          <w:color w:val="CC0000"/>
          <w:sz w:val="18"/>
        </w:rPr>
        <w:t>(Students can make meaning of / derive meaning from the current content on life in nature — types of animals, wild animals, their habitats — through significant details by listening carefully.) kazanimi icin hazirlanmistir.</w:t>
      </w:r>
    </w:p>
    <w:p w14:paraId="0A544F78" w14:textId="77777777" w:rsidR="009C2517" w:rsidRDefault="00000000">
      <w:pPr>
        <w:spacing w:after="40" w:line="264" w:lineRule="auto"/>
      </w:pPr>
      <w:r>
        <w:rPr>
          <w:sz w:val="19"/>
        </w:rPr>
        <w:t>Hello! My name is Emma. I am thirty-five years old, and I am a science teacher. I love wild animals very much. Today, I will tell you about my favorite animals.</w:t>
      </w:r>
    </w:p>
    <w:p w14:paraId="5F79771F" w14:textId="77777777" w:rsidR="009C2517" w:rsidRDefault="00000000">
      <w:pPr>
        <w:spacing w:after="40" w:line="264" w:lineRule="auto"/>
      </w:pPr>
      <w:r>
        <w:rPr>
          <w:sz w:val="19"/>
        </w:rPr>
        <w:t>First, the elephant. An elephant is the biggest animal on land. It lives near rivers and in the savanna. Elephants can swim, but they cannot fly. They have long tusks and big ears.</w:t>
      </w:r>
    </w:p>
    <w:p w14:paraId="51DBD9DF" w14:textId="77777777" w:rsidR="009C2517" w:rsidRDefault="00000000">
      <w:pPr>
        <w:spacing w:after="40" w:line="264" w:lineRule="auto"/>
      </w:pPr>
      <w:r>
        <w:rPr>
          <w:sz w:val="19"/>
        </w:rPr>
        <w:t>Next, the giraffe. A giraffe is taller than an elephant. Giraffes live in the savanna. They eat green leaves from tall trees.</w:t>
      </w:r>
    </w:p>
    <w:p w14:paraId="7A421248" w14:textId="77777777" w:rsidR="009C2517" w:rsidRDefault="00000000">
      <w:pPr>
        <w:spacing w:after="40" w:line="264" w:lineRule="auto"/>
      </w:pPr>
      <w:r>
        <w:rPr>
          <w:sz w:val="19"/>
        </w:rPr>
        <w:t>The lion is the strongest animal in Africa. Lions live in the savanna, too. They can hunt other animals. Lions are dangerous, so people must stay in their cars in the national park.</w:t>
      </w:r>
    </w:p>
    <w:p w14:paraId="53C43EEE" w14:textId="77777777" w:rsidR="009C2517" w:rsidRDefault="00000000">
      <w:pPr>
        <w:spacing w:after="40" w:line="264" w:lineRule="auto"/>
      </w:pPr>
      <w:r>
        <w:rPr>
          <w:sz w:val="19"/>
        </w:rPr>
        <w:t>Monkeys are my favorite! A monkey is smaller than a lion. Monkeys live in the forest. They can climb trees very fast. They are quicker than other animals.</w:t>
      </w:r>
    </w:p>
    <w:p w14:paraId="2AAF0428" w14:textId="77777777" w:rsidR="009C2517" w:rsidRDefault="00000000">
      <w:pPr>
        <w:spacing w:after="40" w:line="264" w:lineRule="auto"/>
      </w:pPr>
      <w:r>
        <w:rPr>
          <w:sz w:val="19"/>
        </w:rPr>
        <w:t>I want to visit a national park one day!</w:t>
      </w:r>
    </w:p>
    <w:p w14:paraId="173F4841" w14:textId="77777777" w:rsidR="009C2517" w:rsidRDefault="00000000">
      <w:pPr>
        <w:spacing w:before="60" w:after="40"/>
      </w:pPr>
      <w:r>
        <w:rPr>
          <w:b/>
          <w:sz w:val="20"/>
        </w:rPr>
        <w:t>ANSWER KEY</w:t>
      </w:r>
    </w:p>
    <w:p w14:paraId="71C3914B" w14:textId="77777777" w:rsidR="009C2517" w:rsidRDefault="00000000">
      <w:pPr>
        <w:spacing w:after="20" w:line="252" w:lineRule="auto"/>
      </w:pPr>
      <w:r>
        <w:rPr>
          <w:b/>
          <w:sz w:val="19"/>
        </w:rPr>
        <w:t xml:space="preserve">1. How old is Emma?  </w:t>
      </w:r>
      <w:r>
        <w:rPr>
          <w:sz w:val="19"/>
        </w:rPr>
        <w:t>→ thirty-five (35)</w:t>
      </w:r>
    </w:p>
    <w:p w14:paraId="76A9E679" w14:textId="77777777" w:rsidR="009C2517" w:rsidRDefault="00000000">
      <w:pPr>
        <w:spacing w:after="20" w:line="252" w:lineRule="auto"/>
      </w:pPr>
      <w:r>
        <w:rPr>
          <w:b/>
          <w:sz w:val="19"/>
        </w:rPr>
        <w:t xml:space="preserve">2. Where do elephants live?  </w:t>
      </w:r>
      <w:r>
        <w:rPr>
          <w:sz w:val="19"/>
        </w:rPr>
        <w:t>→ near rivers and in the savanna</w:t>
      </w:r>
    </w:p>
    <w:p w14:paraId="6EFBB64D" w14:textId="77777777" w:rsidR="009C2517" w:rsidRDefault="00000000">
      <w:pPr>
        <w:spacing w:after="20" w:line="252" w:lineRule="auto"/>
      </w:pPr>
      <w:r>
        <w:rPr>
          <w:b/>
          <w:sz w:val="19"/>
        </w:rPr>
        <w:t xml:space="preserve">3. Which animal is the strongest in Africa?  </w:t>
      </w:r>
      <w:r>
        <w:rPr>
          <w:sz w:val="19"/>
        </w:rPr>
        <w:t>→ the lion</w:t>
      </w:r>
    </w:p>
    <w:p w14:paraId="498D9C09" w14:textId="77777777" w:rsidR="009C2517" w:rsidRDefault="00000000">
      <w:pPr>
        <w:spacing w:after="20" w:line="252" w:lineRule="auto"/>
      </w:pPr>
      <w:r>
        <w:rPr>
          <w:b/>
          <w:sz w:val="19"/>
        </w:rPr>
        <w:t xml:space="preserve">4. Where do monkeys live?  </w:t>
      </w:r>
      <w:r>
        <w:rPr>
          <w:sz w:val="19"/>
        </w:rPr>
        <w:t>→ in the forest</w:t>
      </w:r>
    </w:p>
    <w:p w14:paraId="58A7ED0B" w14:textId="77777777" w:rsidR="009C2517" w:rsidRDefault="00000000">
      <w:pPr>
        <w:spacing w:after="20" w:line="252" w:lineRule="auto"/>
      </w:pPr>
      <w:r>
        <w:rPr>
          <w:b/>
          <w:sz w:val="19"/>
        </w:rPr>
        <w:t xml:space="preserve">5. What is Emma's favorite animal?  </w:t>
      </w:r>
      <w:r>
        <w:rPr>
          <w:sz w:val="19"/>
        </w:rPr>
        <w:t>→ the monkey / monkeys</w:t>
      </w:r>
    </w:p>
    <w:p w14:paraId="3D3DAECA" w14:textId="77777777" w:rsidR="009C2517" w:rsidRDefault="00000000">
      <w:pPr>
        <w:spacing w:before="60" w:after="40"/>
      </w:pPr>
      <w:r>
        <w:rPr>
          <w:b/>
          <w:sz w:val="20"/>
        </w:rPr>
        <w:t>QUICK TEST (1-3 kelimelik kisa cevap)</w:t>
      </w:r>
    </w:p>
    <w:p w14:paraId="02675587" w14:textId="77777777" w:rsidR="009C2517" w:rsidRDefault="00000000">
      <w:pPr>
        <w:spacing w:after="20" w:line="252" w:lineRule="auto"/>
      </w:pPr>
      <w:r>
        <w:rPr>
          <w:b/>
          <w:sz w:val="19"/>
        </w:rPr>
        <w:t xml:space="preserve">1. Emma is a _____ teacher.  </w:t>
      </w:r>
      <w:r>
        <w:rPr>
          <w:sz w:val="19"/>
        </w:rPr>
        <w:t>→ science</w:t>
      </w:r>
    </w:p>
    <w:p w14:paraId="5148BCDC" w14:textId="77777777" w:rsidR="009C2517" w:rsidRDefault="00000000">
      <w:pPr>
        <w:spacing w:after="20" w:line="252" w:lineRule="auto"/>
      </w:pPr>
      <w:r>
        <w:rPr>
          <w:b/>
          <w:sz w:val="19"/>
        </w:rPr>
        <w:t xml:space="preserve">2. An elephant is the _____ animal on land.  </w:t>
      </w:r>
      <w:r>
        <w:rPr>
          <w:sz w:val="19"/>
        </w:rPr>
        <w:t>→ biggest</w:t>
      </w:r>
    </w:p>
    <w:p w14:paraId="6E823331" w14:textId="77777777" w:rsidR="009C2517" w:rsidRDefault="00000000">
      <w:pPr>
        <w:spacing w:after="20" w:line="252" w:lineRule="auto"/>
      </w:pPr>
      <w:r>
        <w:rPr>
          <w:b/>
          <w:sz w:val="19"/>
        </w:rPr>
        <w:t xml:space="preserve">3. Giraffes live in the _____.  </w:t>
      </w:r>
      <w:r>
        <w:rPr>
          <w:sz w:val="19"/>
        </w:rPr>
        <w:t>→ savanna</w:t>
      </w:r>
    </w:p>
    <w:p w14:paraId="13F2C588" w14:textId="77777777" w:rsidR="009C2517" w:rsidRDefault="00000000">
      <w:pPr>
        <w:spacing w:after="20" w:line="252" w:lineRule="auto"/>
      </w:pPr>
      <w:r>
        <w:rPr>
          <w:b/>
          <w:sz w:val="19"/>
        </w:rPr>
        <w:t xml:space="preserve">4. Lions are _____.  </w:t>
      </w:r>
      <w:r>
        <w:rPr>
          <w:sz w:val="19"/>
        </w:rPr>
        <w:t>→ dangerous</w:t>
      </w:r>
    </w:p>
    <w:p w14:paraId="6390A714" w14:textId="77777777" w:rsidR="009C2517" w:rsidRDefault="00000000">
      <w:pPr>
        <w:spacing w:after="20" w:line="252" w:lineRule="auto"/>
      </w:pPr>
      <w:r>
        <w:rPr>
          <w:b/>
          <w:sz w:val="19"/>
        </w:rPr>
        <w:t xml:space="preserve">5. Monkeys can _____ trees.  </w:t>
      </w:r>
      <w:r>
        <w:rPr>
          <w:sz w:val="19"/>
        </w:rPr>
        <w:t>→ climb</w:t>
      </w:r>
    </w:p>
    <w:p w14:paraId="3F669EB4" w14:textId="77777777" w:rsidR="009C2517" w:rsidRDefault="00000000">
      <w:r>
        <w:br w:type="page"/>
      </w:r>
    </w:p>
    <w:p w14:paraId="5EE34391" w14:textId="77777777" w:rsidR="009C2517" w:rsidRDefault="00000000">
      <w:pPr>
        <w:spacing w:after="40"/>
        <w:jc w:val="center"/>
      </w:pPr>
      <w:r>
        <w:rPr>
          <w:b/>
          <w:color w:val="1A365D"/>
          <w:sz w:val="26"/>
        </w:rPr>
        <w:lastRenderedPageBreak/>
        <w:t>5.SINIF 2.DONEM 2.LISTENING SINAVI</w:t>
      </w:r>
    </w:p>
    <w:p w14:paraId="4FA40C42" w14:textId="77777777" w:rsidR="009C2517" w:rsidRDefault="00000000">
      <w:pPr>
        <w:spacing w:after="120"/>
        <w:jc w:val="center"/>
      </w:pPr>
      <w:r>
        <w:rPr>
          <w:i/>
          <w:sz w:val="20"/>
        </w:rPr>
        <w:t>Unit 7 — Life in Nature | 2025-2026  |  Each question: 10 pts  |  Total: 100</w:t>
      </w:r>
    </w:p>
    <w:p w14:paraId="6377201C" w14:textId="77777777" w:rsidR="009C2517" w:rsidRDefault="00000000">
      <w:pPr>
        <w:spacing w:after="160"/>
      </w:pPr>
      <w:r>
        <w:rPr>
          <w:sz w:val="20"/>
        </w:rPr>
        <w:t>Name &amp; Surname: ______________________________        Class/No: __________</w:t>
      </w:r>
    </w:p>
    <w:p w14:paraId="6C17ADBB" w14:textId="77777777" w:rsidR="009C2517" w:rsidRDefault="00000000">
      <w:pPr>
        <w:spacing w:before="40" w:after="40"/>
      </w:pPr>
      <w:r>
        <w:rPr>
          <w:b/>
          <w:color w:val="1A365D"/>
        </w:rPr>
        <w:t xml:space="preserve">A) </w:t>
      </w:r>
      <w:r>
        <w:rPr>
          <w:b/>
          <w:sz w:val="20"/>
        </w:rPr>
        <w:t>Listen to the paragraph carefully and answer the following questions. (5 x 10 = 50 pts)</w:t>
      </w:r>
    </w:p>
    <w:p w14:paraId="6370DDC9" w14:textId="77777777" w:rsidR="009C2517" w:rsidRDefault="00000000">
      <w:pPr>
        <w:spacing w:before="60" w:after="20"/>
      </w:pPr>
      <w:r>
        <w:rPr>
          <w:b/>
          <w:sz w:val="20"/>
        </w:rPr>
        <w:t>1. How old is Emma?</w:t>
      </w:r>
    </w:p>
    <w:p w14:paraId="7BF955C9" w14:textId="77777777" w:rsidR="009C2517" w:rsidRDefault="00000000">
      <w:pPr>
        <w:spacing w:after="40"/>
      </w:pPr>
      <w:r>
        <w:rPr>
          <w:sz w:val="20"/>
        </w:rPr>
        <w:t>Answer: ______________________________________________________________</w:t>
      </w:r>
    </w:p>
    <w:p w14:paraId="275D0432" w14:textId="77777777" w:rsidR="009C2517" w:rsidRDefault="00000000">
      <w:pPr>
        <w:spacing w:before="60" w:after="20"/>
      </w:pPr>
      <w:r>
        <w:rPr>
          <w:b/>
          <w:sz w:val="20"/>
        </w:rPr>
        <w:t>2. Where do elephants live?</w:t>
      </w:r>
    </w:p>
    <w:p w14:paraId="3676B587" w14:textId="77777777" w:rsidR="009C2517" w:rsidRDefault="00000000">
      <w:pPr>
        <w:spacing w:after="40"/>
      </w:pPr>
      <w:r>
        <w:rPr>
          <w:sz w:val="20"/>
        </w:rPr>
        <w:t>Answer: ______________________________________________________________</w:t>
      </w:r>
    </w:p>
    <w:p w14:paraId="031EBAD6" w14:textId="77777777" w:rsidR="009C2517" w:rsidRDefault="00000000">
      <w:pPr>
        <w:spacing w:before="60" w:after="20"/>
      </w:pPr>
      <w:r>
        <w:rPr>
          <w:b/>
          <w:sz w:val="20"/>
        </w:rPr>
        <w:t>3. Which animal is the strongest in Africa?</w:t>
      </w:r>
    </w:p>
    <w:p w14:paraId="4CF25F76" w14:textId="77777777" w:rsidR="009C2517" w:rsidRDefault="00000000">
      <w:pPr>
        <w:spacing w:after="40"/>
      </w:pPr>
      <w:r>
        <w:rPr>
          <w:sz w:val="20"/>
        </w:rPr>
        <w:t>Answer: ______________________________________________________________</w:t>
      </w:r>
    </w:p>
    <w:p w14:paraId="094502CC" w14:textId="77777777" w:rsidR="009C2517" w:rsidRDefault="00000000">
      <w:pPr>
        <w:spacing w:before="60" w:after="20"/>
      </w:pPr>
      <w:r>
        <w:rPr>
          <w:b/>
          <w:sz w:val="20"/>
        </w:rPr>
        <w:t>4. Where do monkeys live?</w:t>
      </w:r>
    </w:p>
    <w:p w14:paraId="3788F6D2" w14:textId="77777777" w:rsidR="009C2517" w:rsidRDefault="00000000">
      <w:pPr>
        <w:spacing w:after="40"/>
      </w:pPr>
      <w:r>
        <w:rPr>
          <w:sz w:val="20"/>
        </w:rPr>
        <w:t>Answer: ______________________________________________________________</w:t>
      </w:r>
    </w:p>
    <w:p w14:paraId="1C719E4C" w14:textId="77777777" w:rsidR="009C2517" w:rsidRDefault="00000000">
      <w:pPr>
        <w:spacing w:before="60" w:after="20"/>
      </w:pPr>
      <w:r>
        <w:rPr>
          <w:b/>
          <w:sz w:val="20"/>
        </w:rPr>
        <w:t>5. What is Emma's favorite animal?</w:t>
      </w:r>
    </w:p>
    <w:p w14:paraId="4DD29270" w14:textId="77777777" w:rsidR="009C2517" w:rsidRDefault="00000000">
      <w:pPr>
        <w:spacing w:after="40"/>
      </w:pPr>
      <w:r>
        <w:rPr>
          <w:sz w:val="20"/>
        </w:rPr>
        <w:t>Answer: ______________________________________________________________</w:t>
      </w:r>
    </w:p>
    <w:p w14:paraId="2248C1CF" w14:textId="77777777" w:rsidR="009C2517" w:rsidRDefault="00000000">
      <w:pPr>
        <w:spacing w:before="120" w:after="40"/>
      </w:pPr>
      <w:r>
        <w:rPr>
          <w:b/>
          <w:color w:val="1A365D"/>
        </w:rPr>
        <w:t xml:space="preserve">B) </w:t>
      </w:r>
      <w:r>
        <w:rPr>
          <w:b/>
          <w:sz w:val="20"/>
        </w:rPr>
        <w:t>Listen to the paragraph and choose the correct option. (5 x 10 = 50 pts)</w:t>
      </w:r>
    </w:p>
    <w:p w14:paraId="5C3FE3FC" w14:textId="77777777" w:rsidR="009C2517" w:rsidRDefault="00000000">
      <w:pPr>
        <w:spacing w:before="60" w:after="20"/>
      </w:pPr>
      <w:r>
        <w:rPr>
          <w:b/>
          <w:sz w:val="20"/>
        </w:rPr>
        <w:t>1. Emma is a _____ teacher.</w:t>
      </w:r>
    </w:p>
    <w:p w14:paraId="1A1A26D2" w14:textId="77777777" w:rsidR="009C2517" w:rsidRDefault="00000000">
      <w:pPr>
        <w:spacing w:after="20"/>
      </w:pPr>
      <w:r>
        <w:rPr>
          <w:sz w:val="20"/>
        </w:rPr>
        <w:t>A) math   B) science   C) English   D) music</w:t>
      </w:r>
    </w:p>
    <w:p w14:paraId="78500BD2" w14:textId="77777777" w:rsidR="009C2517" w:rsidRDefault="00000000">
      <w:pPr>
        <w:spacing w:before="60" w:after="20"/>
      </w:pPr>
      <w:r>
        <w:rPr>
          <w:b/>
          <w:sz w:val="20"/>
        </w:rPr>
        <w:t>2. An elephant is the _____ animal on land.</w:t>
      </w:r>
    </w:p>
    <w:p w14:paraId="31E266B5" w14:textId="77777777" w:rsidR="009C2517" w:rsidRDefault="00000000">
      <w:pPr>
        <w:spacing w:after="20"/>
      </w:pPr>
      <w:r>
        <w:rPr>
          <w:sz w:val="20"/>
        </w:rPr>
        <w:t>A) smallest   B) quickest   C) biggest   D) weakest</w:t>
      </w:r>
    </w:p>
    <w:p w14:paraId="558B0B7D" w14:textId="77777777" w:rsidR="009C2517" w:rsidRDefault="00000000">
      <w:pPr>
        <w:spacing w:before="60" w:after="20"/>
      </w:pPr>
      <w:r>
        <w:rPr>
          <w:b/>
          <w:sz w:val="20"/>
        </w:rPr>
        <w:t>3. Giraffes live in the _____.</w:t>
      </w:r>
    </w:p>
    <w:p w14:paraId="52449D2A" w14:textId="77777777" w:rsidR="009C2517" w:rsidRDefault="00000000">
      <w:pPr>
        <w:spacing w:after="20"/>
      </w:pPr>
      <w:r>
        <w:rPr>
          <w:sz w:val="20"/>
        </w:rPr>
        <w:t>A) forest   B) savanna   C) river   D) ocean</w:t>
      </w:r>
    </w:p>
    <w:p w14:paraId="2D4E3D89" w14:textId="77777777" w:rsidR="009C2517" w:rsidRDefault="00000000">
      <w:pPr>
        <w:spacing w:before="60" w:after="20"/>
      </w:pPr>
      <w:r>
        <w:rPr>
          <w:b/>
          <w:sz w:val="20"/>
        </w:rPr>
        <w:t>4. Lions are _____.</w:t>
      </w:r>
    </w:p>
    <w:p w14:paraId="2D9B6C1D" w14:textId="77777777" w:rsidR="009C2517" w:rsidRDefault="00000000">
      <w:pPr>
        <w:spacing w:after="20"/>
      </w:pPr>
      <w:r>
        <w:rPr>
          <w:sz w:val="20"/>
        </w:rPr>
        <w:t>A) quiet   B) small   C) slow   D) dangerous</w:t>
      </w:r>
    </w:p>
    <w:p w14:paraId="3E8F68FB" w14:textId="77777777" w:rsidR="009C2517" w:rsidRDefault="00000000">
      <w:pPr>
        <w:spacing w:before="60" w:after="20"/>
      </w:pPr>
      <w:r>
        <w:rPr>
          <w:b/>
          <w:sz w:val="20"/>
        </w:rPr>
        <w:t>5. Monkeys can _____ trees.</w:t>
      </w:r>
    </w:p>
    <w:p w14:paraId="1EBB33DC" w14:textId="77777777" w:rsidR="009C2517" w:rsidRDefault="00000000">
      <w:pPr>
        <w:spacing w:after="20"/>
      </w:pPr>
      <w:r>
        <w:rPr>
          <w:sz w:val="20"/>
        </w:rPr>
        <w:t>A) eat   B) swim   C) climb   D) fly</w:t>
      </w:r>
    </w:p>
    <w:sectPr w:rsidR="009C2517" w:rsidSect="00034616">
      <w:pgSz w:w="12240" w:h="15840"/>
      <w:pgMar w:top="567" w:right="850" w:bottom="56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477376995">
    <w:abstractNumId w:val="8"/>
  </w:num>
  <w:num w:numId="2" w16cid:durableId="1819111778">
    <w:abstractNumId w:val="6"/>
  </w:num>
  <w:num w:numId="3" w16cid:durableId="600526248">
    <w:abstractNumId w:val="5"/>
  </w:num>
  <w:num w:numId="4" w16cid:durableId="1428498025">
    <w:abstractNumId w:val="4"/>
  </w:num>
  <w:num w:numId="5" w16cid:durableId="205989605">
    <w:abstractNumId w:val="7"/>
  </w:num>
  <w:num w:numId="6" w16cid:durableId="1448502208">
    <w:abstractNumId w:val="3"/>
  </w:num>
  <w:num w:numId="7" w16cid:durableId="349185978">
    <w:abstractNumId w:val="2"/>
  </w:num>
  <w:num w:numId="8" w16cid:durableId="745491703">
    <w:abstractNumId w:val="1"/>
  </w:num>
  <w:num w:numId="9" w16cid:durableId="177316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C2517"/>
    <w:rsid w:val="00AA1D8D"/>
    <w:rsid w:val="00B47730"/>
    <w:rsid w:val="00CB0664"/>
    <w:rsid w:val="00F07F64"/>
    <w:rsid w:val="00F36F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0D29E"/>
  <w14:defaultImageDpi w14:val="300"/>
  <w15:docId w15:val="{934AAF96-5892-034A-A060-28FB3CFF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Mahir Barut</cp:lastModifiedBy>
  <cp:revision>2</cp:revision>
  <dcterms:created xsi:type="dcterms:W3CDTF">2013-12-23T23:15:00Z</dcterms:created>
  <dcterms:modified xsi:type="dcterms:W3CDTF">2026-04-25T12:52:00Z</dcterms:modified>
  <cp:category/>
</cp:coreProperties>
</file>