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8A1D40" w14:paraId="6C918FA9" w14:textId="77777777">
        <w:trPr>
          <w:jc w:val="center"/>
        </w:trPr>
        <w:tc>
          <w:tcPr>
            <w:tcW w:w="10206" w:type="dxa"/>
            <w:shd w:val="clear" w:color="auto" w:fill="1B3A5C"/>
          </w:tcPr>
          <w:p w14:paraId="0E8056E0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30"/>
              </w:rPr>
              <w:t>CEVAP ANAHTARI</w:t>
            </w:r>
          </w:p>
        </w:tc>
      </w:tr>
      <w:tr w:rsidR="008A1D40" w14:paraId="0D5DF76B" w14:textId="77777777">
        <w:trPr>
          <w:jc w:val="center"/>
        </w:trPr>
        <w:tc>
          <w:tcPr>
            <w:tcW w:w="10206" w:type="dxa"/>
            <w:shd w:val="clear" w:color="auto" w:fill="D6E4F0"/>
          </w:tcPr>
          <w:p w14:paraId="274140C1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32"/>
              </w:rPr>
              <w:t>ÖĞRENME ÇIKTILARI VE ÖLÇEKLİ PUANLAMA ANAHTARI</w:t>
            </w:r>
          </w:p>
        </w:tc>
      </w:tr>
    </w:tbl>
    <w:p w14:paraId="68E98C66" w14:textId="77777777" w:rsidR="008A1D40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GENEL BİLGİLER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1D40" w14:paraId="20E23F1C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62BC1EA9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Sınıf / Şube</w:t>
            </w:r>
          </w:p>
        </w:tc>
        <w:tc>
          <w:tcPr>
            <w:tcW w:w="2551" w:type="dxa"/>
            <w:shd w:val="clear" w:color="auto" w:fill="FFFFFF"/>
          </w:tcPr>
          <w:p w14:paraId="65F13207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6.Sınıflar</w:t>
            </w:r>
          </w:p>
        </w:tc>
        <w:tc>
          <w:tcPr>
            <w:tcW w:w="2551" w:type="dxa"/>
            <w:shd w:val="clear" w:color="auto" w:fill="1B3A5C"/>
          </w:tcPr>
          <w:p w14:paraId="71192150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Ders</w:t>
            </w:r>
          </w:p>
        </w:tc>
        <w:tc>
          <w:tcPr>
            <w:tcW w:w="2551" w:type="dxa"/>
            <w:shd w:val="clear" w:color="auto" w:fill="FFFFFF"/>
          </w:tcPr>
          <w:p w14:paraId="6C1FF40B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İngilizce</w:t>
            </w:r>
          </w:p>
        </w:tc>
      </w:tr>
      <w:tr w:rsidR="008A1D40" w14:paraId="0A844370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229BEB6B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Dönem</w:t>
            </w:r>
          </w:p>
        </w:tc>
        <w:tc>
          <w:tcPr>
            <w:tcW w:w="2551" w:type="dxa"/>
            <w:shd w:val="clear" w:color="auto" w:fill="FFFFFF"/>
          </w:tcPr>
          <w:p w14:paraId="52A31DF8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2.Dönem</w:t>
            </w:r>
          </w:p>
        </w:tc>
        <w:tc>
          <w:tcPr>
            <w:tcW w:w="2551" w:type="dxa"/>
            <w:shd w:val="clear" w:color="auto" w:fill="1B3A5C"/>
          </w:tcPr>
          <w:p w14:paraId="56C1927A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No</w:t>
            </w:r>
          </w:p>
        </w:tc>
        <w:tc>
          <w:tcPr>
            <w:tcW w:w="2551" w:type="dxa"/>
            <w:shd w:val="clear" w:color="auto" w:fill="FFFFFF"/>
          </w:tcPr>
          <w:p w14:paraId="5B1D34ED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1.Sınav</w:t>
            </w:r>
          </w:p>
        </w:tc>
      </w:tr>
      <w:tr w:rsidR="008A1D40" w14:paraId="23567A53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0F1BE347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Sınav Tarihi</w:t>
            </w:r>
          </w:p>
        </w:tc>
        <w:tc>
          <w:tcPr>
            <w:tcW w:w="2551" w:type="dxa"/>
            <w:shd w:val="clear" w:color="auto" w:fill="FFFFFF"/>
          </w:tcPr>
          <w:p w14:paraId="3BEAC820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>..../..../2026</w:t>
            </w:r>
          </w:p>
        </w:tc>
        <w:tc>
          <w:tcPr>
            <w:tcW w:w="2551" w:type="dxa"/>
            <w:shd w:val="clear" w:color="auto" w:fill="1B3A5C"/>
          </w:tcPr>
          <w:p w14:paraId="390C4958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b/>
                <w:color w:val="FFFFFF"/>
              </w:rPr>
              <w:t>SENARYO NO</w:t>
            </w:r>
          </w:p>
        </w:tc>
        <w:tc>
          <w:tcPr>
            <w:tcW w:w="2551" w:type="dxa"/>
            <w:shd w:val="clear" w:color="auto" w:fill="FFFFFF"/>
          </w:tcPr>
          <w:p w14:paraId="27668704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</w:rPr>
              <w:t xml:space="preserve">   2 </w:t>
            </w:r>
          </w:p>
        </w:tc>
      </w:tr>
    </w:tbl>
    <w:p w14:paraId="479F7BC6" w14:textId="77777777" w:rsidR="008A1D40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SINAV KONULARI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</w:tblGrid>
      <w:tr w:rsidR="008A1D40" w14:paraId="4B8D8562" w14:textId="77777777">
        <w:trPr>
          <w:jc w:val="center"/>
        </w:trPr>
        <w:tc>
          <w:tcPr>
            <w:tcW w:w="2551" w:type="dxa"/>
            <w:shd w:val="clear" w:color="auto" w:fill="4472C4"/>
          </w:tcPr>
          <w:p w14:paraId="4C5C288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No</w:t>
            </w:r>
          </w:p>
        </w:tc>
        <w:tc>
          <w:tcPr>
            <w:tcW w:w="2551" w:type="dxa"/>
            <w:shd w:val="clear" w:color="auto" w:fill="4472C4"/>
          </w:tcPr>
          <w:p w14:paraId="068CB052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Tema</w:t>
            </w:r>
          </w:p>
        </w:tc>
        <w:tc>
          <w:tcPr>
            <w:tcW w:w="2551" w:type="dxa"/>
            <w:shd w:val="clear" w:color="auto" w:fill="4472C4"/>
          </w:tcPr>
          <w:p w14:paraId="5E55005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Kazanımlar</w:t>
            </w:r>
          </w:p>
        </w:tc>
        <w:tc>
          <w:tcPr>
            <w:tcW w:w="2551" w:type="dxa"/>
            <w:shd w:val="clear" w:color="auto" w:fill="4472C4"/>
          </w:tcPr>
          <w:p w14:paraId="7DFC1A6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Dağılımı</w:t>
            </w:r>
          </w:p>
        </w:tc>
      </w:tr>
      <w:tr w:rsidR="008A1D40" w14:paraId="16BCDF61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0F42E1A3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13D6E64F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OCCUPATIONS</w:t>
            </w:r>
          </w:p>
        </w:tc>
        <w:tc>
          <w:tcPr>
            <w:tcW w:w="2551" w:type="dxa"/>
            <w:shd w:val="clear" w:color="auto" w:fill="FFFFFF"/>
          </w:tcPr>
          <w:p w14:paraId="364E321A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E6.6.R1. Understand familiar words and simple sentences about occupations and dates</w:t>
            </w:r>
          </w:p>
        </w:tc>
        <w:tc>
          <w:tcPr>
            <w:tcW w:w="2551" w:type="dxa"/>
            <w:shd w:val="clear" w:color="auto" w:fill="FFFFFF"/>
          </w:tcPr>
          <w:p w14:paraId="70E4DB4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A1D40" w14:paraId="2D1E9ADD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66D242B6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2</w:t>
            </w:r>
          </w:p>
        </w:tc>
        <w:tc>
          <w:tcPr>
            <w:tcW w:w="2551" w:type="dxa"/>
            <w:shd w:val="clear" w:color="auto" w:fill="F2F2F2"/>
          </w:tcPr>
          <w:p w14:paraId="2B561BFB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OCCUPATIONS</w:t>
            </w:r>
          </w:p>
        </w:tc>
        <w:tc>
          <w:tcPr>
            <w:tcW w:w="2551" w:type="dxa"/>
            <w:shd w:val="clear" w:color="auto" w:fill="F2F2F2"/>
          </w:tcPr>
          <w:p w14:paraId="217C3A30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E6.6.W1. Produce a piece of writing about occupations and dates</w:t>
            </w:r>
          </w:p>
        </w:tc>
        <w:tc>
          <w:tcPr>
            <w:tcW w:w="2551" w:type="dxa"/>
            <w:shd w:val="clear" w:color="auto" w:fill="F2F2F2"/>
          </w:tcPr>
          <w:p w14:paraId="35D0FA49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A1D40" w14:paraId="18110C0D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0A27C9A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3</w:t>
            </w:r>
          </w:p>
        </w:tc>
        <w:tc>
          <w:tcPr>
            <w:tcW w:w="2551" w:type="dxa"/>
            <w:shd w:val="clear" w:color="auto" w:fill="FFFFFF"/>
          </w:tcPr>
          <w:p w14:paraId="3370F74C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HOLIDAYS</w:t>
            </w:r>
          </w:p>
        </w:tc>
        <w:tc>
          <w:tcPr>
            <w:tcW w:w="2551" w:type="dxa"/>
            <w:shd w:val="clear" w:color="auto" w:fill="FFFFFF"/>
          </w:tcPr>
          <w:p w14:paraId="0FCBE558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E6.7.R1. Understand short, simple sentences and expressions related to past activities</w:t>
            </w:r>
          </w:p>
        </w:tc>
        <w:tc>
          <w:tcPr>
            <w:tcW w:w="2551" w:type="dxa"/>
            <w:shd w:val="clear" w:color="auto" w:fill="FFFFFF"/>
          </w:tcPr>
          <w:p w14:paraId="1C2A266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A1D40" w14:paraId="7739CC72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61080A24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4</w:t>
            </w:r>
          </w:p>
        </w:tc>
        <w:tc>
          <w:tcPr>
            <w:tcW w:w="2551" w:type="dxa"/>
            <w:shd w:val="clear" w:color="auto" w:fill="F2F2F2"/>
          </w:tcPr>
          <w:p w14:paraId="0C79E27E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HOLIDAYS</w:t>
            </w:r>
          </w:p>
        </w:tc>
        <w:tc>
          <w:tcPr>
            <w:tcW w:w="2551" w:type="dxa"/>
            <w:shd w:val="clear" w:color="auto" w:fill="F2F2F2"/>
          </w:tcPr>
          <w:p w14:paraId="3AF2C654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E6.7.R1. Understand short, simple sentences and expressions related to past activities</w:t>
            </w:r>
          </w:p>
        </w:tc>
        <w:tc>
          <w:tcPr>
            <w:tcW w:w="2551" w:type="dxa"/>
            <w:shd w:val="clear" w:color="auto" w:fill="F2F2F2"/>
          </w:tcPr>
          <w:p w14:paraId="0EAF5418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A1D40" w14:paraId="310FC3DD" w14:textId="77777777">
        <w:trPr>
          <w:jc w:val="center"/>
        </w:trPr>
        <w:tc>
          <w:tcPr>
            <w:tcW w:w="2551" w:type="dxa"/>
            <w:shd w:val="clear" w:color="auto" w:fill="1B3A5C"/>
          </w:tcPr>
          <w:p w14:paraId="7F65264C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5</w:t>
            </w:r>
          </w:p>
        </w:tc>
        <w:tc>
          <w:tcPr>
            <w:tcW w:w="2551" w:type="dxa"/>
            <w:shd w:val="clear" w:color="auto" w:fill="FFFFFF"/>
          </w:tcPr>
          <w:p w14:paraId="667B3F99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HOLIDAYS</w:t>
            </w:r>
          </w:p>
        </w:tc>
        <w:tc>
          <w:tcPr>
            <w:tcW w:w="2551" w:type="dxa"/>
            <w:shd w:val="clear" w:color="auto" w:fill="FFFFFF"/>
          </w:tcPr>
          <w:p w14:paraId="2143B284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E6.7.W1. Write short and simple pieces about holidays</w:t>
            </w:r>
          </w:p>
        </w:tc>
        <w:tc>
          <w:tcPr>
            <w:tcW w:w="2551" w:type="dxa"/>
            <w:shd w:val="clear" w:color="auto" w:fill="FFFFFF"/>
          </w:tcPr>
          <w:p w14:paraId="3D2434F1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20"/>
              </w:rPr>
              <w:t>1</w:t>
            </w:r>
          </w:p>
        </w:tc>
      </w:tr>
      <w:tr w:rsidR="008A1D40" w14:paraId="26B444E3" w14:textId="77777777">
        <w:trPr>
          <w:jc w:val="center"/>
        </w:trPr>
        <w:tc>
          <w:tcPr>
            <w:tcW w:w="7653" w:type="dxa"/>
            <w:gridSpan w:val="3"/>
            <w:shd w:val="clear" w:color="auto" w:fill="1B3A5C"/>
          </w:tcPr>
          <w:p w14:paraId="44D9C59C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SORU SAYISI</w:t>
            </w:r>
          </w:p>
        </w:tc>
        <w:tc>
          <w:tcPr>
            <w:tcW w:w="2551" w:type="dxa"/>
            <w:shd w:val="clear" w:color="auto" w:fill="D6E4F0"/>
          </w:tcPr>
          <w:p w14:paraId="717EC0B8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5</w:t>
            </w:r>
          </w:p>
        </w:tc>
      </w:tr>
    </w:tbl>
    <w:p w14:paraId="6CC37D79" w14:textId="77777777" w:rsidR="008A1D40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ÖLÇÜLEN BİLİŞSEL DÜZEY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8A1D40" w14:paraId="69B6EEC1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22B16FF6" w14:textId="77777777" w:rsidR="008A1D40" w:rsidRDefault="008A1D40">
            <w:pPr>
              <w:spacing w:before="20" w:after="20"/>
            </w:pPr>
          </w:p>
        </w:tc>
        <w:tc>
          <w:tcPr>
            <w:tcW w:w="6804" w:type="dxa"/>
            <w:gridSpan w:val="2"/>
            <w:shd w:val="clear" w:color="auto" w:fill="1B3A5C"/>
          </w:tcPr>
          <w:p w14:paraId="0C210484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ÖLÇÜLEN BİLİŞSEL DÜZEY</w:t>
            </w:r>
          </w:p>
        </w:tc>
      </w:tr>
      <w:tr w:rsidR="008A1D40" w14:paraId="421B772F" w14:textId="77777777">
        <w:trPr>
          <w:jc w:val="center"/>
        </w:trPr>
        <w:tc>
          <w:tcPr>
            <w:tcW w:w="3402" w:type="dxa"/>
            <w:shd w:val="clear" w:color="auto" w:fill="4472C4"/>
          </w:tcPr>
          <w:p w14:paraId="29F241CC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SAYISI</w:t>
            </w:r>
          </w:p>
        </w:tc>
        <w:tc>
          <w:tcPr>
            <w:tcW w:w="3402" w:type="dxa"/>
            <w:shd w:val="clear" w:color="auto" w:fill="D6E4F0"/>
          </w:tcPr>
          <w:p w14:paraId="4DD30739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Basit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  <w:tc>
          <w:tcPr>
            <w:tcW w:w="3402" w:type="dxa"/>
            <w:shd w:val="clear" w:color="auto" w:fill="D6E4F0"/>
          </w:tcPr>
          <w:p w14:paraId="33C906ED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1B3A5C"/>
                <w:sz w:val="18"/>
              </w:rPr>
              <w:t>Karmaşık bilişsel süreçleri ölçmeye</w:t>
            </w:r>
            <w:r>
              <w:rPr>
                <w:rFonts w:ascii="Calibri" w:hAnsi="Calibri"/>
                <w:color w:val="1B3A5C"/>
                <w:sz w:val="18"/>
              </w:rPr>
              <w:br/>
              <w:t>yönelik sorular</w:t>
            </w:r>
          </w:p>
        </w:tc>
      </w:tr>
      <w:tr w:rsidR="008A1D40" w14:paraId="7816146C" w14:textId="77777777">
        <w:trPr>
          <w:jc w:val="center"/>
        </w:trPr>
        <w:tc>
          <w:tcPr>
            <w:tcW w:w="3402" w:type="dxa"/>
            <w:shd w:val="clear" w:color="auto" w:fill="FFFFFF"/>
          </w:tcPr>
          <w:p w14:paraId="32B80BA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000000"/>
              </w:rPr>
              <w:t>5</w:t>
            </w:r>
          </w:p>
        </w:tc>
        <w:tc>
          <w:tcPr>
            <w:tcW w:w="3402" w:type="dxa"/>
            <w:shd w:val="clear" w:color="auto" w:fill="FFFFFF"/>
          </w:tcPr>
          <w:p w14:paraId="59A50899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3 ADET   ( 1 ve 3 ve 4. Sorular)</w:t>
            </w:r>
          </w:p>
        </w:tc>
        <w:tc>
          <w:tcPr>
            <w:tcW w:w="3402" w:type="dxa"/>
            <w:shd w:val="clear" w:color="auto" w:fill="FFFFFF"/>
          </w:tcPr>
          <w:p w14:paraId="2B47AF1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2 ADET   ( 2 ve 5. Sorular)</w:t>
            </w:r>
          </w:p>
        </w:tc>
      </w:tr>
    </w:tbl>
    <w:p w14:paraId="021A5D1D" w14:textId="77777777" w:rsidR="008A1D40" w:rsidRDefault="00000000">
      <w:pPr>
        <w:spacing w:after="0"/>
      </w:pPr>
      <w:r>
        <w:br w:type="page"/>
      </w:r>
    </w:p>
    <w:p w14:paraId="4872C7F9" w14:textId="77777777" w:rsidR="008A1D40" w:rsidRDefault="00000000">
      <w:pPr>
        <w:spacing w:before="80" w:after="80"/>
        <w:rPr>
          <w:rFonts w:ascii="Calibri" w:hAnsi="Calibri"/>
          <w:b/>
          <w:color w:val="1B3A5C"/>
        </w:rPr>
      </w:pPr>
      <w:r>
        <w:rPr>
          <w:rFonts w:ascii="Calibri" w:hAnsi="Calibri"/>
          <w:b/>
          <w:color w:val="1B3A5C"/>
        </w:rPr>
        <w:lastRenderedPageBreak/>
        <w:t>▶  DERECELİ PUANLAMA ANAHTARI</w:t>
      </w:r>
    </w:p>
    <w:p w14:paraId="550DD453" w14:textId="77777777" w:rsidR="00544983" w:rsidRDefault="00544983">
      <w:pPr>
        <w:spacing w:before="80" w:after="8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A1D40" w14:paraId="20C70561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766E7C44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1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07A22143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71E2B1AC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E6.6.R1</w:t>
            </w:r>
          </w:p>
        </w:tc>
      </w:tr>
      <w:tr w:rsidR="008A1D40" w14:paraId="05924750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0E261150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572F0F1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architect</w:t>
            </w:r>
            <w:r>
              <w:rPr>
                <w:rFonts w:ascii="Calibri" w:hAnsi="Calibri"/>
                <w:color w:val="000000"/>
                <w:sz w:val="18"/>
              </w:rPr>
              <w:br/>
              <w:t>2. a construction company in Ankara</w:t>
            </w:r>
            <w:r>
              <w:rPr>
                <w:rFonts w:ascii="Calibri" w:hAnsi="Calibri"/>
                <w:color w:val="000000"/>
                <w:sz w:val="18"/>
              </w:rPr>
              <w:br/>
              <w:t>3. He can draw very well.</w:t>
            </w:r>
            <w:r>
              <w:rPr>
                <w:rFonts w:ascii="Calibri" w:hAnsi="Calibri"/>
                <w:color w:val="000000"/>
                <w:sz w:val="18"/>
              </w:rPr>
              <w:br/>
              <w:t>4. software engineer</w:t>
            </w:r>
            <w:r>
              <w:rPr>
                <w:rFonts w:ascii="Calibri" w:hAnsi="Calibri"/>
                <w:color w:val="000000"/>
                <w:sz w:val="18"/>
              </w:rPr>
              <w:br/>
              <w:t>5. at 8 o'clock in the morning</w:t>
            </w:r>
          </w:p>
        </w:tc>
      </w:tr>
      <w:tr w:rsidR="008A1D40" w14:paraId="453796EF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57C681E8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757283CF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A1D40" w14:paraId="6E95E2CF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00A61689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EBB32B9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072B1152" w14:textId="77777777" w:rsidR="008A1D40" w:rsidRDefault="008A1D40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A1D40" w14:paraId="41B9899F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1A441C7B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2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42055C2C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62ADD461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E6.6.W1</w:t>
            </w:r>
          </w:p>
        </w:tc>
      </w:tr>
      <w:tr w:rsidR="008A1D40" w14:paraId="4D3C4C77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05E16052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3238EF2D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accountant</w:t>
            </w:r>
            <w:r>
              <w:rPr>
                <w:rFonts w:ascii="Calibri" w:hAnsi="Calibri"/>
                <w:color w:val="000000"/>
                <w:sz w:val="18"/>
              </w:rPr>
              <w:br/>
              <w:t>2. architect</w:t>
            </w:r>
            <w:r>
              <w:rPr>
                <w:rFonts w:ascii="Calibri" w:hAnsi="Calibri"/>
                <w:color w:val="000000"/>
                <w:sz w:val="18"/>
              </w:rPr>
              <w:br/>
              <w:t>3. hairdresser</w:t>
            </w:r>
            <w:r>
              <w:rPr>
                <w:rFonts w:ascii="Calibri" w:hAnsi="Calibri"/>
                <w:color w:val="000000"/>
                <w:sz w:val="18"/>
              </w:rPr>
              <w:br/>
              <w:t>4. mechanic</w:t>
            </w:r>
            <w:r>
              <w:rPr>
                <w:rFonts w:ascii="Calibri" w:hAnsi="Calibri"/>
                <w:color w:val="000000"/>
                <w:sz w:val="18"/>
              </w:rPr>
              <w:br/>
              <w:t>5. software engineer</w:t>
            </w:r>
          </w:p>
        </w:tc>
      </w:tr>
      <w:tr w:rsidR="008A1D40" w14:paraId="5C706067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1D4E5723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61718E63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A1D40" w14:paraId="1E84C09C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5E2F3398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53DB48CD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65DDD5DE" w14:textId="77777777" w:rsidR="008A1D40" w:rsidRDefault="008A1D40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A1D40" w14:paraId="4AFD2535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0A62A481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3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054DB033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106D4502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E6.7.R1</w:t>
            </w:r>
          </w:p>
        </w:tc>
      </w:tr>
      <w:tr w:rsidR="008A1D40" w14:paraId="1102D7C2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6C894708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6976E382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a) She went to Bolu. / She visited her grandparents in Bolu.</w:t>
            </w:r>
            <w:r>
              <w:rPr>
                <w:rFonts w:ascii="Calibri" w:hAnsi="Calibri"/>
                <w:color w:val="000000"/>
                <w:sz w:val="18"/>
              </w:rPr>
              <w:br/>
              <w:t>b) She stayed there for a week.</w:t>
            </w:r>
            <w:r>
              <w:rPr>
                <w:rFonts w:ascii="Calibri" w:hAnsi="Calibri"/>
                <w:color w:val="000000"/>
                <w:sz w:val="18"/>
              </w:rPr>
              <w:br/>
              <w:t>c) She made a snowman.</w:t>
            </w:r>
            <w:r>
              <w:rPr>
                <w:rFonts w:ascii="Calibri" w:hAnsi="Calibri"/>
                <w:color w:val="000000"/>
                <w:sz w:val="18"/>
              </w:rPr>
              <w:br/>
              <w:t>d) They collected flowers near the forest.</w:t>
            </w:r>
            <w:r>
              <w:rPr>
                <w:rFonts w:ascii="Calibri" w:hAnsi="Calibri"/>
                <w:color w:val="000000"/>
                <w:sz w:val="18"/>
              </w:rPr>
              <w:br/>
              <w:t>e) They went sightseeing in the ancient town centre.</w:t>
            </w:r>
          </w:p>
        </w:tc>
      </w:tr>
      <w:tr w:rsidR="008A1D40" w14:paraId="5B2C5F90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351BE5AC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0A46DA2B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A1D40" w14:paraId="2C60DE01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505AFD24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DAE2226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1B3189CF" w14:textId="77777777" w:rsidR="008A1D40" w:rsidRDefault="008A1D40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A1D40" w14:paraId="3E1D124D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56807B93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4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1A11AB2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32DF5DC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E6.7.R1</w:t>
            </w:r>
          </w:p>
        </w:tc>
      </w:tr>
      <w:tr w:rsidR="008A1D40" w14:paraId="3517D9D1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7C53F59A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3C0208C9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stayed</w:t>
            </w:r>
            <w:r>
              <w:rPr>
                <w:rFonts w:ascii="Calibri" w:hAnsi="Calibri"/>
                <w:color w:val="000000"/>
                <w:sz w:val="18"/>
              </w:rPr>
              <w:br/>
              <w:t>2. beach</w:t>
            </w:r>
            <w:r>
              <w:rPr>
                <w:rFonts w:ascii="Calibri" w:hAnsi="Calibri"/>
                <w:color w:val="000000"/>
                <w:sz w:val="18"/>
              </w:rPr>
              <w:br/>
              <w:t>3. historical</w:t>
            </w:r>
            <w:r>
              <w:rPr>
                <w:rFonts w:ascii="Calibri" w:hAnsi="Calibri"/>
                <w:color w:val="000000"/>
                <w:sz w:val="18"/>
              </w:rPr>
              <w:br/>
              <w:t>4. mountain</w:t>
            </w:r>
            <w:r>
              <w:rPr>
                <w:rFonts w:ascii="Calibri" w:hAnsi="Calibri"/>
                <w:color w:val="000000"/>
                <w:sz w:val="18"/>
              </w:rPr>
              <w:br/>
              <w:t>5. lake</w:t>
            </w:r>
          </w:p>
        </w:tc>
      </w:tr>
      <w:tr w:rsidR="008A1D40" w14:paraId="769F0CE9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6F0BF5BF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38DFA3E3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A1D40" w14:paraId="35D47F6A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4EBF317E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17DA895D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3428DC0D" w14:textId="77777777" w:rsidR="008A1D40" w:rsidRDefault="008A1D40">
      <w:pPr>
        <w:spacing w:before="40" w:after="40"/>
      </w:pPr>
    </w:p>
    <w:p w14:paraId="150D85CD" w14:textId="77777777" w:rsidR="00544983" w:rsidRDefault="00544983">
      <w:pPr>
        <w:spacing w:before="40" w:after="40"/>
      </w:pPr>
    </w:p>
    <w:p w14:paraId="28854C04" w14:textId="77777777" w:rsidR="00544983" w:rsidRDefault="00544983">
      <w:pPr>
        <w:spacing w:before="40" w:after="40"/>
      </w:pPr>
    </w:p>
    <w:p w14:paraId="59871C4D" w14:textId="77777777" w:rsidR="00544983" w:rsidRDefault="00544983">
      <w:pPr>
        <w:spacing w:before="40" w:after="40"/>
      </w:pPr>
    </w:p>
    <w:p w14:paraId="7FEB36B2" w14:textId="77777777" w:rsidR="00544983" w:rsidRDefault="00544983">
      <w:pPr>
        <w:spacing w:before="40" w:after="40"/>
      </w:pPr>
    </w:p>
    <w:p w14:paraId="3EBBE09A" w14:textId="77777777" w:rsidR="00544983" w:rsidRDefault="00544983">
      <w:pPr>
        <w:spacing w:before="40" w:after="40"/>
      </w:pPr>
    </w:p>
    <w:p w14:paraId="5EDF1101" w14:textId="77777777" w:rsidR="00544983" w:rsidRDefault="00544983">
      <w:pPr>
        <w:spacing w:before="40" w:after="40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47"/>
        <w:gridCol w:w="170"/>
        <w:gridCol w:w="2665"/>
        <w:gridCol w:w="4989"/>
      </w:tblGrid>
      <w:tr w:rsidR="008A1D40" w14:paraId="738A711F" w14:textId="77777777">
        <w:trPr>
          <w:jc w:val="center"/>
        </w:trPr>
        <w:tc>
          <w:tcPr>
            <w:tcW w:w="1247" w:type="dxa"/>
            <w:shd w:val="clear" w:color="auto" w:fill="1B3A5C"/>
          </w:tcPr>
          <w:p w14:paraId="1E8EB0B2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5</w:t>
            </w:r>
          </w:p>
        </w:tc>
        <w:tc>
          <w:tcPr>
            <w:tcW w:w="2835" w:type="dxa"/>
            <w:gridSpan w:val="2"/>
            <w:shd w:val="clear" w:color="auto" w:fill="4472C4"/>
          </w:tcPr>
          <w:p w14:paraId="631D6B90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 madde × 4 puan = 20 puan</w:t>
            </w:r>
          </w:p>
        </w:tc>
        <w:tc>
          <w:tcPr>
            <w:tcW w:w="3969" w:type="dxa"/>
            <w:shd w:val="clear" w:color="auto" w:fill="D6E4F0"/>
          </w:tcPr>
          <w:p w14:paraId="7AB4576A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Kazanım: E6.7.W1</w:t>
            </w:r>
          </w:p>
        </w:tc>
      </w:tr>
      <w:tr w:rsidR="008A1D40" w14:paraId="334E87DA" w14:textId="77777777">
        <w:trPr>
          <w:jc w:val="center"/>
        </w:trPr>
        <w:tc>
          <w:tcPr>
            <w:tcW w:w="1417" w:type="dxa"/>
            <w:gridSpan w:val="2"/>
            <w:shd w:val="clear" w:color="auto" w:fill="1B3A5C"/>
          </w:tcPr>
          <w:p w14:paraId="21229698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TAM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(4 puan)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46F80116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1. beach</w:t>
            </w:r>
            <w:r>
              <w:rPr>
                <w:rFonts w:ascii="Calibri" w:hAnsi="Calibri"/>
                <w:color w:val="000000"/>
                <w:sz w:val="18"/>
              </w:rPr>
              <w:br/>
              <w:t>2. forest</w:t>
            </w:r>
            <w:r>
              <w:rPr>
                <w:rFonts w:ascii="Calibri" w:hAnsi="Calibri"/>
                <w:color w:val="000000"/>
                <w:sz w:val="18"/>
              </w:rPr>
              <w:br/>
              <w:t>3. lake</w:t>
            </w:r>
            <w:r>
              <w:rPr>
                <w:rFonts w:ascii="Calibri" w:hAnsi="Calibri"/>
                <w:color w:val="000000"/>
                <w:sz w:val="18"/>
              </w:rPr>
              <w:br/>
              <w:t>4. mountain</w:t>
            </w:r>
            <w:r>
              <w:rPr>
                <w:rFonts w:ascii="Calibri" w:hAnsi="Calibri"/>
                <w:color w:val="000000"/>
                <w:sz w:val="18"/>
              </w:rPr>
              <w:br/>
              <w:t>5. snowman</w:t>
            </w:r>
          </w:p>
        </w:tc>
      </w:tr>
      <w:tr w:rsidR="008A1D40" w14:paraId="5B742F58" w14:textId="77777777">
        <w:trPr>
          <w:jc w:val="center"/>
        </w:trPr>
        <w:tc>
          <w:tcPr>
            <w:tcW w:w="1417" w:type="dxa"/>
            <w:gridSpan w:val="2"/>
            <w:shd w:val="clear" w:color="auto" w:fill="4472C4"/>
          </w:tcPr>
          <w:p w14:paraId="66BE8E62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KİSMİ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D6E4F0"/>
                <w:sz w:val="16"/>
              </w:rPr>
              <w:t>(3 puan)</w:t>
            </w:r>
          </w:p>
        </w:tc>
        <w:tc>
          <w:tcPr>
            <w:tcW w:w="7654" w:type="dxa"/>
            <w:gridSpan w:val="2"/>
            <w:shd w:val="clear" w:color="auto" w:fill="F2F2F2"/>
          </w:tcPr>
          <w:p w14:paraId="37693DCA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000000"/>
                <w:sz w:val="18"/>
              </w:rPr>
              <w:t>Doğru kelime/cümle yazılmış ancak yazım hatası içeren cevaplar</w:t>
            </w:r>
          </w:p>
        </w:tc>
      </w:tr>
      <w:tr w:rsidR="008A1D40" w14:paraId="63E22965" w14:textId="77777777">
        <w:trPr>
          <w:jc w:val="center"/>
        </w:trPr>
        <w:tc>
          <w:tcPr>
            <w:tcW w:w="1417" w:type="dxa"/>
            <w:gridSpan w:val="2"/>
            <w:shd w:val="clear" w:color="auto" w:fill="CC0000"/>
          </w:tcPr>
          <w:p w14:paraId="13492F51" w14:textId="77777777" w:rsidR="008A1D40" w:rsidRDefault="00000000">
            <w:pPr>
              <w:spacing w:before="40" w:after="4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0 PUAN</w:t>
            </w:r>
            <w:r>
              <w:rPr>
                <w:rFonts w:ascii="Calibri" w:hAnsi="Calibri"/>
                <w:b/>
                <w:color w:val="FFFFFF"/>
                <w:sz w:val="18"/>
              </w:rPr>
              <w:br/>
            </w:r>
            <w:r>
              <w:rPr>
                <w:rFonts w:ascii="Calibri" w:hAnsi="Calibri"/>
                <w:color w:val="FFCCCC"/>
                <w:sz w:val="16"/>
              </w:rPr>
              <w:t>(Boş/Yanlış)</w:t>
            </w:r>
          </w:p>
        </w:tc>
        <w:tc>
          <w:tcPr>
            <w:tcW w:w="7654" w:type="dxa"/>
            <w:gridSpan w:val="2"/>
            <w:shd w:val="clear" w:color="auto" w:fill="FFFFFF"/>
          </w:tcPr>
          <w:p w14:paraId="79A902ED" w14:textId="77777777" w:rsidR="008A1D40" w:rsidRDefault="00000000">
            <w:pPr>
              <w:spacing w:before="20" w:after="20"/>
            </w:pPr>
            <w:r>
              <w:rPr>
                <w:rFonts w:ascii="Calibri" w:hAnsi="Calibri"/>
                <w:color w:val="666666"/>
                <w:sz w:val="18"/>
              </w:rPr>
              <w:t>Boş bırakılan veya yanlış cevaplar</w:t>
            </w:r>
          </w:p>
        </w:tc>
      </w:tr>
    </w:tbl>
    <w:p w14:paraId="3C338AE3" w14:textId="77777777" w:rsidR="00544983" w:rsidRDefault="00544983">
      <w:pPr>
        <w:spacing w:before="80" w:after="80"/>
        <w:rPr>
          <w:rFonts w:ascii="Calibri" w:hAnsi="Calibri"/>
          <w:b/>
          <w:color w:val="1B3A5C"/>
        </w:rPr>
      </w:pPr>
    </w:p>
    <w:p w14:paraId="765AE5B9" w14:textId="2E9C45EE" w:rsidR="008A1D40" w:rsidRDefault="00000000">
      <w:pPr>
        <w:spacing w:before="80" w:after="80"/>
      </w:pPr>
      <w:r>
        <w:rPr>
          <w:rFonts w:ascii="Calibri" w:hAnsi="Calibri"/>
          <w:b/>
          <w:color w:val="1B3A5C"/>
        </w:rPr>
        <w:t>▶  PUANLAMA TABLOSU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116"/>
        <w:gridCol w:w="830"/>
        <w:gridCol w:w="829"/>
        <w:gridCol w:w="829"/>
        <w:gridCol w:w="829"/>
        <w:gridCol w:w="829"/>
        <w:gridCol w:w="731"/>
        <w:gridCol w:w="731"/>
        <w:gridCol w:w="731"/>
        <w:gridCol w:w="731"/>
        <w:gridCol w:w="1225"/>
        <w:gridCol w:w="1011"/>
      </w:tblGrid>
      <w:tr w:rsidR="008A1D40" w14:paraId="79734364" w14:textId="77777777">
        <w:trPr>
          <w:jc w:val="center"/>
        </w:trPr>
        <w:tc>
          <w:tcPr>
            <w:tcW w:w="1134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182BE8D7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</w:t>
            </w:r>
          </w:p>
        </w:tc>
        <w:tc>
          <w:tcPr>
            <w:tcW w:w="8500" w:type="dxa"/>
            <w:gridSpan w:val="10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67903288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SORU MADDELERİ</w:t>
            </w:r>
          </w:p>
        </w:tc>
        <w:tc>
          <w:tcPr>
            <w:tcW w:w="1020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21EF6E9D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6"/>
              </w:rPr>
              <w:t>TOPLAM</w:t>
            </w:r>
          </w:p>
        </w:tc>
      </w:tr>
      <w:tr w:rsidR="008A1D40" w14:paraId="0B6C1A65" w14:textId="77777777">
        <w:trPr>
          <w:jc w:val="center"/>
        </w:trPr>
        <w:tc>
          <w:tcPr>
            <w:tcW w:w="1134" w:type="dxa"/>
            <w:vMerge/>
            <w:shd w:val="clear" w:color="auto" w:fill="1B3A5C"/>
          </w:tcPr>
          <w:p w14:paraId="55ED42AC" w14:textId="77777777" w:rsidR="008A1D40" w:rsidRDefault="008A1D40"/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A23972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26B7942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2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0179FA2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3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553EEB4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4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FF95BF6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5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7C49CDC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6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366803DD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7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F69148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8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0D4506FD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9</w:t>
            </w:r>
          </w:p>
        </w:tc>
        <w:tc>
          <w:tcPr>
            <w:tcW w:w="74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2C29D521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10</w:t>
            </w:r>
          </w:p>
        </w:tc>
        <w:tc>
          <w:tcPr>
            <w:tcW w:w="850" w:type="dxa"/>
            <w:vMerge/>
          </w:tcPr>
          <w:p w14:paraId="5BE215D3" w14:textId="77777777" w:rsidR="008A1D40" w:rsidRDefault="008A1D40"/>
        </w:tc>
      </w:tr>
      <w:tr w:rsidR="008A1D40" w14:paraId="0B47CAB0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D3D46E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1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2D58D7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5A1ED7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020E8F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9973989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986E769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17685033" w14:textId="77777777" w:rsidR="008A1D40" w:rsidRDefault="008A1D40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7D96D6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A1D40" w14:paraId="6A6080FE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5C377E7A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2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57FC0588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A6D0BD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46D3F35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E1E9BF6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751FFA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4FCADC2D" w14:textId="77777777" w:rsidR="008A1D40" w:rsidRDefault="008A1D40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346D9100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A1D40" w14:paraId="4DD48693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134181D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3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31FE336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095C65FD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38C14672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9B84B58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E2F5731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5930E60A" w14:textId="77777777" w:rsidR="008A1D40" w:rsidRDefault="008A1D40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43F5F569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A1D40" w14:paraId="1160A18E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6D3B8F8A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20FE8EAE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60B4721D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058AB8A0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35D98FCB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66E2507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</w:tcPr>
          <w:p w14:paraId="7A8F65EA" w14:textId="77777777" w:rsidR="008A1D40" w:rsidRDefault="008A1D40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6A45C342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A1D40" w14:paraId="5D53DF8B" w14:textId="77777777">
        <w:trPr>
          <w:jc w:val="center"/>
        </w:trPr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4472C4"/>
          </w:tcPr>
          <w:p w14:paraId="4322919D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18"/>
              </w:rPr>
              <w:t>Soru 5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0390363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643AE27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D7CE90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2C05A497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6F87FAE9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color w:val="000000"/>
                <w:sz w:val="18"/>
              </w:rPr>
              <w:t>4</w:t>
            </w:r>
          </w:p>
        </w:tc>
        <w:tc>
          <w:tcPr>
            <w:tcW w:w="4250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2F2F2"/>
          </w:tcPr>
          <w:p w14:paraId="4EB1B67A" w14:textId="77777777" w:rsidR="008A1D40" w:rsidRDefault="008A1D40"/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12B24D80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  <w:sz w:val="18"/>
              </w:rPr>
              <w:t>/20</w:t>
            </w:r>
          </w:p>
        </w:tc>
      </w:tr>
      <w:tr w:rsidR="008A1D40" w14:paraId="2920EEDA" w14:textId="77777777">
        <w:trPr>
          <w:jc w:val="center"/>
        </w:trPr>
        <w:tc>
          <w:tcPr>
            <w:tcW w:w="9350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1B3A5C"/>
          </w:tcPr>
          <w:p w14:paraId="75B3D29A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FFFFFF"/>
                <w:sz w:val="20"/>
              </w:rPr>
              <w:t>TOPLAM PUAN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6E4F0"/>
          </w:tcPr>
          <w:p w14:paraId="0EA3487F" w14:textId="77777777" w:rsidR="008A1D40" w:rsidRDefault="00000000">
            <w:pPr>
              <w:spacing w:before="20" w:after="20"/>
              <w:jc w:val="center"/>
            </w:pPr>
            <w:r>
              <w:rPr>
                <w:rFonts w:ascii="Calibri" w:hAnsi="Calibri"/>
                <w:b/>
                <w:color w:val="1B3A5C"/>
              </w:rPr>
              <w:t>/100</w:t>
            </w:r>
          </w:p>
        </w:tc>
      </w:tr>
    </w:tbl>
    <w:p w14:paraId="6F77FC4E" w14:textId="77777777" w:rsidR="00F44F9E" w:rsidRDefault="00F44F9E"/>
    <w:p w14:paraId="78A5AA24" w14:textId="77777777" w:rsidR="00ED1B9D" w:rsidRDefault="00ED1B9D"/>
    <w:p w14:paraId="07E0635C" w14:textId="77777777" w:rsidR="00ED1B9D" w:rsidRDefault="00ED1B9D"/>
    <w:p w14:paraId="1658BD4B" w14:textId="77777777" w:rsidR="00ED1B9D" w:rsidRDefault="00ED1B9D"/>
    <w:p w14:paraId="11C18A9E" w14:textId="77777777" w:rsidR="00ED1B9D" w:rsidRDefault="00ED1B9D"/>
    <w:p w14:paraId="26EFC363" w14:textId="77777777" w:rsidR="00ED1B9D" w:rsidRDefault="00ED1B9D"/>
    <w:p w14:paraId="1E1E700B" w14:textId="77777777" w:rsidR="00ED1B9D" w:rsidRDefault="00ED1B9D"/>
    <w:p w14:paraId="54F4088D" w14:textId="77777777" w:rsidR="00ED1B9D" w:rsidRDefault="00ED1B9D" w:rsidP="00ED1B9D">
      <w:pPr>
        <w:spacing w:before="400"/>
      </w:pPr>
      <w:r>
        <w:rPr>
          <w:b/>
          <w:bCs/>
        </w:rPr>
        <w:t>Mahir BARUT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……………………… İngilizce Öğretmeni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Okul Müdürü</w:t>
      </w:r>
    </w:p>
    <w:p w14:paraId="3FE1CFF7" w14:textId="77777777" w:rsidR="00ED1B9D" w:rsidRDefault="00ED1B9D"/>
    <w:sectPr w:rsidR="00ED1B9D" w:rsidSect="00034616">
      <w:headerReference w:type="default" r:id="rId8"/>
      <w:pgSz w:w="11906" w:h="16838"/>
      <w:pgMar w:top="998" w:right="850" w:bottom="998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2DFEC" w14:textId="77777777" w:rsidR="008D2C96" w:rsidRDefault="008D2C96" w:rsidP="009B4314">
      <w:pPr>
        <w:spacing w:after="0" w:line="240" w:lineRule="auto"/>
      </w:pPr>
      <w:r>
        <w:separator/>
      </w:r>
    </w:p>
  </w:endnote>
  <w:endnote w:type="continuationSeparator" w:id="0">
    <w:p w14:paraId="2DBDA5A5" w14:textId="77777777" w:rsidR="008D2C96" w:rsidRDefault="008D2C96" w:rsidP="009B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ACD69" w14:textId="77777777" w:rsidR="008D2C96" w:rsidRDefault="008D2C96" w:rsidP="009B4314">
      <w:pPr>
        <w:spacing w:after="0" w:line="240" w:lineRule="auto"/>
      </w:pPr>
      <w:r>
        <w:separator/>
      </w:r>
    </w:p>
  </w:footnote>
  <w:footnote w:type="continuationSeparator" w:id="0">
    <w:p w14:paraId="2ED82CA9" w14:textId="77777777" w:rsidR="008D2C96" w:rsidRDefault="008D2C96" w:rsidP="009B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D215D" w14:textId="4578209B" w:rsidR="009B4314" w:rsidRDefault="009B4314">
    <w:pPr>
      <w:pStyle w:val="stBilgi"/>
    </w:pPr>
    <w:r>
      <w:rPr>
        <w:color w:val="EE0000"/>
      </w:rPr>
      <w:tab/>
    </w:r>
    <w:r>
      <w:rPr>
        <w:color w:val="EE0000"/>
      </w:rPr>
      <w:tab/>
    </w:r>
    <w:r w:rsidRPr="00E91088">
      <w:rPr>
        <w:color w:val="EE0000"/>
      </w:rPr>
      <w:t>ingilizcepedia.com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6264943">
    <w:abstractNumId w:val="8"/>
  </w:num>
  <w:num w:numId="2" w16cid:durableId="625283838">
    <w:abstractNumId w:val="6"/>
  </w:num>
  <w:num w:numId="3" w16cid:durableId="2144807213">
    <w:abstractNumId w:val="5"/>
  </w:num>
  <w:num w:numId="4" w16cid:durableId="2114663848">
    <w:abstractNumId w:val="4"/>
  </w:num>
  <w:num w:numId="5" w16cid:durableId="650447141">
    <w:abstractNumId w:val="7"/>
  </w:num>
  <w:num w:numId="6" w16cid:durableId="1127896461">
    <w:abstractNumId w:val="3"/>
  </w:num>
  <w:num w:numId="7" w16cid:durableId="725299059">
    <w:abstractNumId w:val="2"/>
  </w:num>
  <w:num w:numId="8" w16cid:durableId="545800023">
    <w:abstractNumId w:val="1"/>
  </w:num>
  <w:num w:numId="9" w16cid:durableId="7582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5810"/>
    <w:rsid w:val="0015074B"/>
    <w:rsid w:val="00155A9A"/>
    <w:rsid w:val="0029639D"/>
    <w:rsid w:val="00326F90"/>
    <w:rsid w:val="00544983"/>
    <w:rsid w:val="008A1D40"/>
    <w:rsid w:val="008D2C96"/>
    <w:rsid w:val="009B4314"/>
    <w:rsid w:val="00AA1D8D"/>
    <w:rsid w:val="00B47730"/>
    <w:rsid w:val="00CA56EC"/>
    <w:rsid w:val="00CB0664"/>
    <w:rsid w:val="00ED1B9D"/>
    <w:rsid w:val="00F44F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DD9737"/>
  <w14:defaultImageDpi w14:val="300"/>
  <w15:docId w15:val="{22371D7A-B30E-F444-B6C2-311C2AC0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490</Words>
  <Characters>2262</Characters>
  <Application>Microsoft Office Word</Application>
  <DocSecurity>0</DocSecurity>
  <Lines>225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Mahir Barut</cp:lastModifiedBy>
  <cp:revision>5</cp:revision>
  <dcterms:created xsi:type="dcterms:W3CDTF">2013-12-23T23:15:00Z</dcterms:created>
  <dcterms:modified xsi:type="dcterms:W3CDTF">2026-03-18T16:53:00Z</dcterms:modified>
  <cp:category/>
</cp:coreProperties>
</file>