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 w:line="276" w:lineRule="auto"/>
        <w:jc w:val="center"/>
      </w:pPr>
      <w:r>
        <w:rPr>
          <w:b/>
          <w:sz w:val="22"/>
        </w:rPr>
        <w:t>7.SINIF 2.DONEM 2.LISTENING SINAVI — SCRIPT &amp; ANSWER KEY</w:t>
      </w:r>
    </w:p>
    <w:p>
      <w:pPr>
        <w:spacing w:before="0" w:after="60" w:line="276" w:lineRule="auto"/>
        <w:jc w:val="center"/>
      </w:pPr>
      <w:r>
        <w:rPr>
          <w:i/>
          <w:sz w:val="18"/>
        </w:rPr>
        <w:t>Unit 7 — Dreams | 2025-2026</w:t>
      </w:r>
    </w:p>
    <w:p>
      <w:pPr>
        <w:spacing w:before="0" w:after="40" w:line="276" w:lineRule="auto"/>
      </w:pPr>
      <w:r>
        <w:rPr>
          <w:b/>
          <w:sz w:val="20"/>
        </w:rPr>
        <w:t>LISTENING SCRIPT</w:t>
      </w:r>
    </w:p>
    <w:p>
      <w:pPr>
        <w:spacing w:before="0" w:after="60" w:line="264" w:lineRule="auto"/>
      </w:pPr>
      <w:r>
        <w:rPr>
          <w:i/>
          <w:color w:val="CC0000"/>
          <w:sz w:val="18"/>
        </w:rPr>
        <w:t xml:space="preserve">Bu dinleme sinavi </w:t>
      </w:r>
      <w:r>
        <w:rPr>
          <w:b/>
          <w:i/>
          <w:color w:val="CC0000"/>
          <w:sz w:val="18"/>
        </w:rPr>
        <w:t xml:space="preserve">E7.7.L1 </w:t>
      </w:r>
      <w:r>
        <w:rPr>
          <w:i/>
          <w:color w:val="CC0000"/>
          <w:sz w:val="18"/>
        </w:rPr>
        <w:t xml:space="preserve">(Students will be able to understand utterances about predictions and future events in simple oral texts.) </w:t>
      </w:r>
      <w:r>
        <w:rPr>
          <w:i/>
          <w:color w:val="CC0000"/>
          <w:sz w:val="18"/>
        </w:rPr>
        <w:t>kazanimi icin hazirlanmistir.</w:t>
      </w:r>
    </w:p>
    <w:p>
      <w:pPr>
        <w:spacing w:before="0" w:after="40" w:line="264" w:lineRule="auto"/>
      </w:pPr>
      <w:r>
        <w:rPr>
          <w:b/>
          <w:sz w:val="19"/>
        </w:rPr>
        <w:t xml:space="preserve">Emma: </w:t>
      </w:r>
      <w:r>
        <w:rPr>
          <w:sz w:val="19"/>
        </w:rPr>
        <w:t>Hi, Jack! What are you thinking about?</w:t>
      </w:r>
    </w:p>
    <w:p>
      <w:pPr>
        <w:spacing w:before="0" w:after="40" w:line="264" w:lineRule="auto"/>
      </w:pPr>
      <w:r>
        <w:rPr>
          <w:b/>
          <w:sz w:val="19"/>
        </w:rPr>
        <w:t xml:space="preserve">Jack: </w:t>
      </w:r>
      <w:r>
        <w:rPr>
          <w:sz w:val="19"/>
        </w:rPr>
        <w:t>Hi, Emma! I am thinking about the future. What do you predict for your life?</w:t>
      </w:r>
    </w:p>
    <w:p>
      <w:pPr>
        <w:spacing w:before="0" w:after="40" w:line="264" w:lineRule="auto"/>
      </w:pPr>
      <w:r>
        <w:rPr>
          <w:b/>
          <w:sz w:val="19"/>
        </w:rPr>
        <w:t xml:space="preserve">Emma: </w:t>
      </w:r>
      <w:r>
        <w:rPr>
          <w:sz w:val="19"/>
        </w:rPr>
        <w:t>Well, I love animals, so I will probably become a veterinarian. I will study at a university in London.</w:t>
      </w:r>
    </w:p>
    <w:p>
      <w:pPr>
        <w:spacing w:before="0" w:after="40" w:line="264" w:lineRule="auto"/>
      </w:pPr>
      <w:r>
        <w:rPr>
          <w:b/>
          <w:sz w:val="19"/>
        </w:rPr>
        <w:t xml:space="preserve">Jack: </w:t>
      </w:r>
      <w:r>
        <w:rPr>
          <w:sz w:val="19"/>
        </w:rPr>
        <w:t>That is excellent! Do you think you will get married?</w:t>
      </w:r>
    </w:p>
    <w:p>
      <w:pPr>
        <w:spacing w:before="0" w:after="40" w:line="264" w:lineRule="auto"/>
      </w:pPr>
      <w:r>
        <w:rPr>
          <w:b/>
          <w:sz w:val="19"/>
        </w:rPr>
        <w:t xml:space="preserve">Emma: </w:t>
      </w:r>
      <w:r>
        <w:rPr>
          <w:sz w:val="19"/>
        </w:rPr>
        <w:t>Maybe. I may get married when I am thirty. I imagine I will have two children and a big dog.</w:t>
      </w:r>
    </w:p>
    <w:p>
      <w:pPr>
        <w:spacing w:before="0" w:after="40" w:line="264" w:lineRule="auto"/>
      </w:pPr>
      <w:r>
        <w:rPr>
          <w:b/>
          <w:sz w:val="19"/>
        </w:rPr>
        <w:t xml:space="preserve">Jack: </w:t>
      </w:r>
      <w:r>
        <w:rPr>
          <w:sz w:val="19"/>
        </w:rPr>
        <w:t>I hope you will be happy. What about the world? What do you predict?</w:t>
      </w:r>
    </w:p>
    <w:p>
      <w:pPr>
        <w:spacing w:before="0" w:after="40" w:line="264" w:lineRule="auto"/>
      </w:pPr>
      <w:r>
        <w:rPr>
          <w:b/>
          <w:sz w:val="19"/>
        </w:rPr>
        <w:t xml:space="preserve">Emma: </w:t>
      </w:r>
      <w:r>
        <w:rPr>
          <w:sz w:val="19"/>
        </w:rPr>
        <w:t>I believe technology will be amazing. Cars will probably fly, and robots may help us at home. What about you, Jack?</w:t>
      </w:r>
    </w:p>
    <w:p>
      <w:pPr>
        <w:spacing w:before="0" w:after="40" w:line="264" w:lineRule="auto"/>
      </w:pPr>
      <w:r>
        <w:rPr>
          <w:b/>
          <w:sz w:val="19"/>
        </w:rPr>
        <w:t xml:space="preserve">Jack: </w:t>
      </w:r>
      <w:r>
        <w:rPr>
          <w:sz w:val="19"/>
        </w:rPr>
        <w:t>Well, my dream is different. I love music, so I will be a famous singer.</w:t>
      </w:r>
    </w:p>
    <w:p>
      <w:pPr>
        <w:spacing w:before="0" w:after="40" w:line="264" w:lineRule="auto"/>
      </w:pPr>
      <w:r>
        <w:rPr>
          <w:b/>
          <w:sz w:val="19"/>
        </w:rPr>
        <w:t xml:space="preserve">Emma: </w:t>
      </w:r>
      <w:r>
        <w:rPr>
          <w:sz w:val="19"/>
        </w:rPr>
        <w:t>Wow! Where will you sing?</w:t>
      </w:r>
    </w:p>
    <w:p>
      <w:pPr>
        <w:spacing w:before="0" w:after="40" w:line="264" w:lineRule="auto"/>
      </w:pPr>
      <w:r>
        <w:rPr>
          <w:b/>
          <w:sz w:val="19"/>
        </w:rPr>
        <w:t xml:space="preserve">Jack: </w:t>
      </w:r>
      <w:r>
        <w:rPr>
          <w:sz w:val="19"/>
        </w:rPr>
        <w:t>I may sing in big concerts in Paris and New York. But money is not important for me. I just want a peaceful life with my family.</w:t>
      </w:r>
    </w:p>
    <w:p>
      <w:pPr>
        <w:spacing w:before="0" w:after="40" w:line="264" w:lineRule="auto"/>
      </w:pPr>
      <w:r>
        <w:rPr>
          <w:b/>
          <w:sz w:val="19"/>
        </w:rPr>
        <w:t xml:space="preserve">Emma: </w:t>
      </w:r>
      <w:r>
        <w:rPr>
          <w:sz w:val="19"/>
        </w:rPr>
        <w:t>That is a beautiful dream. I hope so! Good luck, Jack!</w:t>
      </w:r>
    </w:p>
    <w:p>
      <w:pPr>
        <w:spacing w:before="60" w:after="40" w:line="276" w:lineRule="auto"/>
      </w:pPr>
      <w:r>
        <w:rPr>
          <w:b/>
          <w:sz w:val="20"/>
        </w:rPr>
        <w:t>ANSWER KEY</w:t>
      </w:r>
    </w:p>
    <w:p>
      <w:pPr>
        <w:spacing w:before="0" w:after="20" w:line="252" w:lineRule="auto"/>
      </w:pPr>
      <w:r>
        <w:rPr>
          <w:b/>
          <w:sz w:val="19"/>
        </w:rPr>
        <w:t xml:space="preserve">1. What will Emma probably become?  </w:t>
      </w:r>
      <w:r>
        <w:rPr>
          <w:sz w:val="19"/>
        </w:rPr>
        <w:t>→ a veterinarian</w:t>
      </w:r>
    </w:p>
    <w:p>
      <w:pPr>
        <w:spacing w:before="0" w:after="20" w:line="252" w:lineRule="auto"/>
      </w:pPr>
      <w:r>
        <w:rPr>
          <w:b/>
          <w:sz w:val="19"/>
        </w:rPr>
        <w:t xml:space="preserve">2. Where will Emma study?  </w:t>
      </w:r>
      <w:r>
        <w:rPr>
          <w:sz w:val="19"/>
        </w:rPr>
        <w:t>→ (at a university in) London</w:t>
      </w:r>
    </w:p>
    <w:p>
      <w:pPr>
        <w:spacing w:before="0" w:after="20" w:line="252" w:lineRule="auto"/>
      </w:pPr>
      <w:r>
        <w:rPr>
          <w:b/>
          <w:sz w:val="19"/>
        </w:rPr>
        <w:t xml:space="preserve">3. When may Emma get married?  </w:t>
      </w:r>
      <w:r>
        <w:rPr>
          <w:sz w:val="19"/>
        </w:rPr>
        <w:t>→ when she is thirty</w:t>
      </w:r>
    </w:p>
    <w:p>
      <w:pPr>
        <w:spacing w:before="0" w:after="20" w:line="252" w:lineRule="auto"/>
      </w:pPr>
      <w:r>
        <w:rPr>
          <w:b/>
          <w:sz w:val="19"/>
        </w:rPr>
        <w:t xml:space="preserve">4. What is Jack's dream?  </w:t>
      </w:r>
      <w:r>
        <w:rPr>
          <w:sz w:val="19"/>
        </w:rPr>
        <w:t>→ to be a (famous) singer</w:t>
      </w:r>
    </w:p>
    <w:p>
      <w:pPr>
        <w:spacing w:before="0" w:after="20" w:line="252" w:lineRule="auto"/>
      </w:pPr>
      <w:r>
        <w:rPr>
          <w:b/>
          <w:sz w:val="19"/>
        </w:rPr>
        <w:t xml:space="preserve">5. What will robots do in the future?  </w:t>
      </w:r>
      <w:r>
        <w:rPr>
          <w:sz w:val="19"/>
        </w:rPr>
        <w:t>→ (they may) help us at home</w:t>
      </w:r>
    </w:p>
    <w:p>
      <w:pPr>
        <w:spacing w:before="60" w:after="40" w:line="276" w:lineRule="auto"/>
      </w:pPr>
      <w:r>
        <w:rPr>
          <w:b/>
          <w:sz w:val="20"/>
        </w:rPr>
        <w:t>QUICK TEST (1-3 kelimelik kisa cevap)</w:t>
      </w:r>
    </w:p>
    <w:p>
      <w:pPr>
        <w:spacing w:before="0" w:after="20" w:line="252" w:lineRule="auto"/>
      </w:pPr>
      <w:r>
        <w:rPr>
          <w:b/>
          <w:sz w:val="19"/>
        </w:rPr>
        <w:t xml:space="preserve">1. Emma will become a _____.  </w:t>
      </w:r>
      <w:r>
        <w:rPr>
          <w:sz w:val="19"/>
        </w:rPr>
        <w:t>→ veterinarian</w:t>
      </w:r>
    </w:p>
    <w:p>
      <w:pPr>
        <w:spacing w:before="0" w:after="20" w:line="252" w:lineRule="auto"/>
      </w:pPr>
      <w:r>
        <w:rPr>
          <w:b/>
          <w:sz w:val="19"/>
        </w:rPr>
        <w:t xml:space="preserve">2. Emma will study in _____.  </w:t>
      </w:r>
      <w:r>
        <w:rPr>
          <w:sz w:val="19"/>
        </w:rPr>
        <w:t>→ London</w:t>
      </w:r>
    </w:p>
    <w:p>
      <w:pPr>
        <w:spacing w:before="0" w:after="20" w:line="252" w:lineRule="auto"/>
      </w:pPr>
      <w:r>
        <w:rPr>
          <w:b/>
          <w:sz w:val="19"/>
        </w:rPr>
        <w:t xml:space="preserve">3. Emma will have _____ children.  </w:t>
      </w:r>
      <w:r>
        <w:rPr>
          <w:sz w:val="19"/>
        </w:rPr>
        <w:t>→ two</w:t>
      </w:r>
    </w:p>
    <w:p>
      <w:pPr>
        <w:spacing w:before="0" w:after="20" w:line="252" w:lineRule="auto"/>
      </w:pPr>
      <w:r>
        <w:rPr>
          <w:b/>
          <w:sz w:val="19"/>
        </w:rPr>
        <w:t xml:space="preserve">4. Jack will be a famous _____.  </w:t>
      </w:r>
      <w:r>
        <w:rPr>
          <w:sz w:val="19"/>
        </w:rPr>
        <w:t>→ singer</w:t>
      </w:r>
    </w:p>
    <w:p>
      <w:pPr>
        <w:spacing w:before="0" w:after="20" w:line="252" w:lineRule="auto"/>
      </w:pPr>
      <w:r>
        <w:rPr>
          <w:b/>
          <w:sz w:val="19"/>
        </w:rPr>
        <w:t xml:space="preserve">5. Jack wants a _____ life.  </w:t>
      </w:r>
      <w:r>
        <w:rPr>
          <w:sz w:val="19"/>
        </w:rPr>
        <w:t>→ peaceful</w:t>
      </w:r>
    </w:p>
    <w:p>
      <w:r>
        <w:br w:type="page"/>
      </w:r>
    </w:p>
    <w:p>
      <w:pPr>
        <w:spacing w:before="0" w:after="40" w:line="276" w:lineRule="auto"/>
        <w:jc w:val="center"/>
      </w:pPr>
      <w:r>
        <w:rPr>
          <w:b/>
          <w:color w:val="1A365D"/>
          <w:sz w:val="26"/>
        </w:rPr>
        <w:t>7.SINIF 2.DONEM 2.LISTENING SINAVI</w:t>
      </w:r>
    </w:p>
    <w:p>
      <w:pPr>
        <w:spacing w:before="0" w:after="120" w:line="276" w:lineRule="auto"/>
        <w:jc w:val="center"/>
      </w:pPr>
      <w:r>
        <w:rPr>
          <w:i/>
          <w:sz w:val="20"/>
        </w:rPr>
        <w:t>Unit 7 — Dreams | 2025-2026  |  Each question: 10 pts  |  Total: 100</w:t>
      </w:r>
    </w:p>
    <w:p>
      <w:pPr>
        <w:spacing w:before="0" w:after="160" w:line="276" w:lineRule="auto"/>
      </w:pPr>
      <w:r>
        <w:rPr>
          <w:sz w:val="20"/>
        </w:rPr>
        <w:t>Name &amp; Surname: ______________________________        Class/No: __________</w:t>
      </w:r>
    </w:p>
    <w:p>
      <w:pPr>
        <w:spacing w:before="40" w:after="40" w:line="276" w:lineRule="auto"/>
      </w:pPr>
      <w:r>
        <w:rPr>
          <w:b/>
          <w:color w:val="1A365D"/>
          <w:sz w:val="22"/>
        </w:rPr>
        <w:t xml:space="preserve">A) </w:t>
      </w:r>
      <w:r>
        <w:rPr>
          <w:b/>
          <w:sz w:val="20"/>
        </w:rPr>
        <w:t>Listen to the dialogue carefully and answer the following questions. (5 x 10 = 50 pts)</w:t>
      </w:r>
    </w:p>
    <w:p>
      <w:pPr>
        <w:spacing w:before="60" w:after="20" w:line="276" w:lineRule="auto"/>
      </w:pPr>
      <w:r>
        <w:rPr>
          <w:b/>
          <w:sz w:val="20"/>
        </w:rPr>
        <w:t>1. What will Emma probably become?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2. Where will Emma study?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3. When may Emma get married?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4. What is Jack's dream?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5. What will robots do in the future?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120" w:after="40" w:line="276" w:lineRule="auto"/>
      </w:pPr>
      <w:r>
        <w:rPr>
          <w:b/>
          <w:color w:val="1A365D"/>
          <w:sz w:val="22"/>
        </w:rPr>
        <w:t xml:space="preserve">B) </w:t>
      </w:r>
      <w:r>
        <w:rPr>
          <w:b/>
          <w:sz w:val="20"/>
        </w:rPr>
        <w:t>Listen to the dialogue and choose the correct option. (5 x 10 = 50 pts)</w:t>
      </w:r>
    </w:p>
    <w:p>
      <w:pPr>
        <w:spacing w:before="60" w:after="20" w:line="276" w:lineRule="auto"/>
      </w:pPr>
      <w:r>
        <w:rPr>
          <w:b/>
          <w:sz w:val="20"/>
        </w:rPr>
        <w:t>1. Emma will become a _____.</w:t>
      </w:r>
    </w:p>
    <w:p>
      <w:pPr>
        <w:spacing w:before="0" w:after="20" w:line="276" w:lineRule="auto"/>
      </w:pPr>
      <w:r>
        <w:rPr>
          <w:sz w:val="20"/>
        </w:rPr>
        <w:t>A) teacher   B) doctor   C) veterinarian   D) singer</w:t>
      </w:r>
    </w:p>
    <w:p>
      <w:pPr>
        <w:spacing w:before="60" w:after="20" w:line="276" w:lineRule="auto"/>
      </w:pPr>
      <w:r>
        <w:rPr>
          <w:b/>
          <w:sz w:val="20"/>
        </w:rPr>
        <w:t>2. Emma will study in _____.</w:t>
      </w:r>
    </w:p>
    <w:p>
      <w:pPr>
        <w:spacing w:before="0" w:after="20" w:line="276" w:lineRule="auto"/>
      </w:pPr>
      <w:r>
        <w:rPr>
          <w:sz w:val="20"/>
        </w:rPr>
        <w:t>A) Paris   B) London   C) Rome   D) New York</w:t>
      </w:r>
    </w:p>
    <w:p>
      <w:pPr>
        <w:spacing w:before="60" w:after="20" w:line="276" w:lineRule="auto"/>
      </w:pPr>
      <w:r>
        <w:rPr>
          <w:b/>
          <w:sz w:val="20"/>
        </w:rPr>
        <w:t>3. Emma will have _____ children.</w:t>
      </w:r>
    </w:p>
    <w:p>
      <w:pPr>
        <w:spacing w:before="0" w:after="20" w:line="276" w:lineRule="auto"/>
      </w:pPr>
      <w:r>
        <w:rPr>
          <w:sz w:val="20"/>
        </w:rPr>
        <w:t>A) one   B) two   C) three   D) four</w:t>
      </w:r>
    </w:p>
    <w:p>
      <w:pPr>
        <w:spacing w:before="60" w:after="20" w:line="276" w:lineRule="auto"/>
      </w:pPr>
      <w:r>
        <w:rPr>
          <w:b/>
          <w:sz w:val="20"/>
        </w:rPr>
        <w:t>4. Jack will be a famous _____.</w:t>
      </w:r>
    </w:p>
    <w:p>
      <w:pPr>
        <w:spacing w:before="0" w:after="20" w:line="276" w:lineRule="auto"/>
      </w:pPr>
      <w:r>
        <w:rPr>
          <w:sz w:val="20"/>
        </w:rPr>
        <w:t>A) doctor   B) singer   C) teacher   D) writer</w:t>
      </w:r>
    </w:p>
    <w:p>
      <w:pPr>
        <w:spacing w:before="60" w:after="20" w:line="276" w:lineRule="auto"/>
      </w:pPr>
      <w:r>
        <w:rPr>
          <w:b/>
          <w:sz w:val="20"/>
        </w:rPr>
        <w:t>5. Jack wants a _____ life.</w:t>
      </w:r>
    </w:p>
    <w:p>
      <w:pPr>
        <w:spacing w:before="0" w:after="20" w:line="276" w:lineRule="auto"/>
      </w:pPr>
      <w:r>
        <w:rPr>
          <w:sz w:val="20"/>
        </w:rPr>
        <w:t>A) busy   B) rich   C) peaceful   D) exciting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