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206"/>
      </w:tblGrid>
      <w:tr w:rsidR="00827F9B" w14:paraId="469DD161" w14:textId="77777777">
        <w:trPr>
          <w:jc w:val="center"/>
        </w:trPr>
        <w:tc>
          <w:tcPr>
            <w:tcW w:w="10206" w:type="dxa"/>
            <w:shd w:val="clear" w:color="auto" w:fill="1B3A5C"/>
          </w:tcPr>
          <w:p w14:paraId="24009D43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30"/>
              </w:rPr>
              <w:t>CEVAP ANAHTARI</w:t>
            </w:r>
          </w:p>
        </w:tc>
      </w:tr>
      <w:tr w:rsidR="00827F9B" w14:paraId="6B35468D" w14:textId="77777777">
        <w:trPr>
          <w:jc w:val="center"/>
        </w:trPr>
        <w:tc>
          <w:tcPr>
            <w:tcW w:w="10206" w:type="dxa"/>
            <w:shd w:val="clear" w:color="auto" w:fill="D6E4F0"/>
          </w:tcPr>
          <w:p w14:paraId="2F765F5D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32"/>
              </w:rPr>
              <w:t>ÖĞRENME ÇIKTILARI VE ÖLÇEKLİ PUANLAMA ANAHTARI</w:t>
            </w:r>
          </w:p>
        </w:tc>
      </w:tr>
    </w:tbl>
    <w:p w14:paraId="75E09245" w14:textId="77777777" w:rsidR="00827F9B" w:rsidRDefault="00000000">
      <w:pPr>
        <w:spacing w:before="80" w:after="80"/>
      </w:pPr>
      <w:r>
        <w:rPr>
          <w:rFonts w:ascii="Calibri" w:hAnsi="Calibri"/>
          <w:b/>
          <w:color w:val="1B3A5C"/>
        </w:rPr>
        <w:t>▶  GENEL BİLGİLER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827F9B" w14:paraId="59C5DEEE" w14:textId="77777777">
        <w:trPr>
          <w:jc w:val="center"/>
        </w:trPr>
        <w:tc>
          <w:tcPr>
            <w:tcW w:w="2551" w:type="dxa"/>
            <w:shd w:val="clear" w:color="auto" w:fill="1B3A5C"/>
          </w:tcPr>
          <w:p w14:paraId="4358556E" w14:textId="77777777" w:rsidR="00827F9B" w:rsidRDefault="00000000">
            <w:pPr>
              <w:spacing w:before="20" w:after="20"/>
            </w:pPr>
            <w:r>
              <w:rPr>
                <w:rFonts w:ascii="Calibri" w:hAnsi="Calibri"/>
                <w:b/>
                <w:color w:val="FFFFFF"/>
              </w:rPr>
              <w:t>Sınıf / Şube</w:t>
            </w:r>
          </w:p>
        </w:tc>
        <w:tc>
          <w:tcPr>
            <w:tcW w:w="2551" w:type="dxa"/>
            <w:shd w:val="clear" w:color="auto" w:fill="FFFFFF"/>
          </w:tcPr>
          <w:p w14:paraId="2ED23A3F" w14:textId="77777777" w:rsidR="00827F9B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</w:rPr>
              <w:t>7.Sınıflar</w:t>
            </w:r>
          </w:p>
        </w:tc>
        <w:tc>
          <w:tcPr>
            <w:tcW w:w="2551" w:type="dxa"/>
            <w:shd w:val="clear" w:color="auto" w:fill="1B3A5C"/>
          </w:tcPr>
          <w:p w14:paraId="52116232" w14:textId="77777777" w:rsidR="00827F9B" w:rsidRDefault="00000000">
            <w:pPr>
              <w:spacing w:before="20" w:after="20"/>
            </w:pPr>
            <w:r>
              <w:rPr>
                <w:rFonts w:ascii="Calibri" w:hAnsi="Calibri"/>
                <w:b/>
                <w:color w:val="FFFFFF"/>
              </w:rPr>
              <w:t>Ders</w:t>
            </w:r>
          </w:p>
        </w:tc>
        <w:tc>
          <w:tcPr>
            <w:tcW w:w="2551" w:type="dxa"/>
            <w:shd w:val="clear" w:color="auto" w:fill="FFFFFF"/>
          </w:tcPr>
          <w:p w14:paraId="7FF0F3CC" w14:textId="77777777" w:rsidR="00827F9B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</w:rPr>
              <w:t>İngilizce</w:t>
            </w:r>
          </w:p>
        </w:tc>
      </w:tr>
      <w:tr w:rsidR="00827F9B" w14:paraId="7F727E0C" w14:textId="77777777">
        <w:trPr>
          <w:jc w:val="center"/>
        </w:trPr>
        <w:tc>
          <w:tcPr>
            <w:tcW w:w="2551" w:type="dxa"/>
            <w:shd w:val="clear" w:color="auto" w:fill="1B3A5C"/>
          </w:tcPr>
          <w:p w14:paraId="17063A0A" w14:textId="77777777" w:rsidR="00827F9B" w:rsidRDefault="00000000">
            <w:pPr>
              <w:spacing w:before="20" w:after="20"/>
            </w:pPr>
            <w:r>
              <w:rPr>
                <w:rFonts w:ascii="Calibri" w:hAnsi="Calibri"/>
                <w:b/>
                <w:color w:val="FFFFFF"/>
              </w:rPr>
              <w:t>Dönem</w:t>
            </w:r>
          </w:p>
        </w:tc>
        <w:tc>
          <w:tcPr>
            <w:tcW w:w="2551" w:type="dxa"/>
            <w:shd w:val="clear" w:color="auto" w:fill="FFFFFF"/>
          </w:tcPr>
          <w:p w14:paraId="64ED427C" w14:textId="77777777" w:rsidR="00827F9B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</w:rPr>
              <w:t>2.Dönem</w:t>
            </w:r>
          </w:p>
        </w:tc>
        <w:tc>
          <w:tcPr>
            <w:tcW w:w="2551" w:type="dxa"/>
            <w:shd w:val="clear" w:color="auto" w:fill="1B3A5C"/>
          </w:tcPr>
          <w:p w14:paraId="7D1C795E" w14:textId="77777777" w:rsidR="00827F9B" w:rsidRDefault="00000000">
            <w:pPr>
              <w:spacing w:before="20" w:after="20"/>
            </w:pPr>
            <w:r>
              <w:rPr>
                <w:rFonts w:ascii="Calibri" w:hAnsi="Calibri"/>
                <w:b/>
                <w:color w:val="FFFFFF"/>
              </w:rPr>
              <w:t>Sınav No</w:t>
            </w:r>
          </w:p>
        </w:tc>
        <w:tc>
          <w:tcPr>
            <w:tcW w:w="2551" w:type="dxa"/>
            <w:shd w:val="clear" w:color="auto" w:fill="FFFFFF"/>
          </w:tcPr>
          <w:p w14:paraId="486901AF" w14:textId="77777777" w:rsidR="00827F9B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</w:rPr>
              <w:t>1.Sınav</w:t>
            </w:r>
          </w:p>
        </w:tc>
      </w:tr>
      <w:tr w:rsidR="00827F9B" w14:paraId="2F9B701C" w14:textId="77777777">
        <w:trPr>
          <w:jc w:val="center"/>
        </w:trPr>
        <w:tc>
          <w:tcPr>
            <w:tcW w:w="2551" w:type="dxa"/>
            <w:shd w:val="clear" w:color="auto" w:fill="1B3A5C"/>
          </w:tcPr>
          <w:p w14:paraId="665A8CA4" w14:textId="77777777" w:rsidR="00827F9B" w:rsidRDefault="00000000">
            <w:pPr>
              <w:spacing w:before="20" w:after="20"/>
            </w:pPr>
            <w:r>
              <w:rPr>
                <w:rFonts w:ascii="Calibri" w:hAnsi="Calibri"/>
                <w:b/>
                <w:color w:val="FFFFFF"/>
              </w:rPr>
              <w:t>Sınav Tarihi</w:t>
            </w:r>
          </w:p>
        </w:tc>
        <w:tc>
          <w:tcPr>
            <w:tcW w:w="2551" w:type="dxa"/>
            <w:shd w:val="clear" w:color="auto" w:fill="FFFFFF"/>
          </w:tcPr>
          <w:p w14:paraId="3AD25A34" w14:textId="77777777" w:rsidR="00827F9B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</w:rPr>
              <w:t>..../..../2026</w:t>
            </w:r>
          </w:p>
        </w:tc>
        <w:tc>
          <w:tcPr>
            <w:tcW w:w="2551" w:type="dxa"/>
            <w:shd w:val="clear" w:color="auto" w:fill="1B3A5C"/>
          </w:tcPr>
          <w:p w14:paraId="32DB4293" w14:textId="77777777" w:rsidR="00827F9B" w:rsidRDefault="00000000">
            <w:pPr>
              <w:spacing w:before="20" w:after="20"/>
            </w:pPr>
            <w:r>
              <w:rPr>
                <w:rFonts w:ascii="Calibri" w:hAnsi="Calibri"/>
                <w:b/>
                <w:color w:val="FFFFFF"/>
              </w:rPr>
              <w:t>SENARYO NO</w:t>
            </w:r>
          </w:p>
        </w:tc>
        <w:tc>
          <w:tcPr>
            <w:tcW w:w="2551" w:type="dxa"/>
            <w:shd w:val="clear" w:color="auto" w:fill="FFFFFF"/>
          </w:tcPr>
          <w:p w14:paraId="2095D865" w14:textId="77777777" w:rsidR="00827F9B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</w:rPr>
              <w:t xml:space="preserve">   2 </w:t>
            </w:r>
          </w:p>
        </w:tc>
      </w:tr>
    </w:tbl>
    <w:p w14:paraId="7928BEB5" w14:textId="77777777" w:rsidR="00827F9B" w:rsidRDefault="00000000">
      <w:pPr>
        <w:spacing w:before="80" w:after="80"/>
      </w:pPr>
      <w:r>
        <w:rPr>
          <w:rFonts w:ascii="Calibri" w:hAnsi="Calibri"/>
          <w:b/>
          <w:color w:val="1B3A5C"/>
        </w:rPr>
        <w:t>▶  SINAV KONULARI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827F9B" w14:paraId="2D8FA06A" w14:textId="77777777">
        <w:trPr>
          <w:jc w:val="center"/>
        </w:trPr>
        <w:tc>
          <w:tcPr>
            <w:tcW w:w="2551" w:type="dxa"/>
            <w:shd w:val="clear" w:color="auto" w:fill="4472C4"/>
          </w:tcPr>
          <w:p w14:paraId="2B290C1C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No</w:t>
            </w:r>
          </w:p>
        </w:tc>
        <w:tc>
          <w:tcPr>
            <w:tcW w:w="2551" w:type="dxa"/>
            <w:shd w:val="clear" w:color="auto" w:fill="4472C4"/>
          </w:tcPr>
          <w:p w14:paraId="60C2464B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Tema</w:t>
            </w:r>
          </w:p>
        </w:tc>
        <w:tc>
          <w:tcPr>
            <w:tcW w:w="2551" w:type="dxa"/>
            <w:shd w:val="clear" w:color="auto" w:fill="4472C4"/>
          </w:tcPr>
          <w:p w14:paraId="180F86F6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Kazanımlar</w:t>
            </w:r>
          </w:p>
        </w:tc>
        <w:tc>
          <w:tcPr>
            <w:tcW w:w="2551" w:type="dxa"/>
            <w:shd w:val="clear" w:color="auto" w:fill="4472C4"/>
          </w:tcPr>
          <w:p w14:paraId="26B94B6F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Soru Dağılımı</w:t>
            </w:r>
          </w:p>
        </w:tc>
      </w:tr>
      <w:tr w:rsidR="00827F9B" w14:paraId="02CFC54B" w14:textId="77777777">
        <w:trPr>
          <w:jc w:val="center"/>
        </w:trPr>
        <w:tc>
          <w:tcPr>
            <w:tcW w:w="2551" w:type="dxa"/>
            <w:shd w:val="clear" w:color="auto" w:fill="1B3A5C"/>
          </w:tcPr>
          <w:p w14:paraId="7A09DA19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1</w:t>
            </w:r>
          </w:p>
        </w:tc>
        <w:tc>
          <w:tcPr>
            <w:tcW w:w="2551" w:type="dxa"/>
            <w:shd w:val="clear" w:color="auto" w:fill="FFFFFF"/>
          </w:tcPr>
          <w:p w14:paraId="6700D7E2" w14:textId="77777777" w:rsidR="00827F9B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CELEBRATIONS</w:t>
            </w:r>
          </w:p>
        </w:tc>
        <w:tc>
          <w:tcPr>
            <w:tcW w:w="2551" w:type="dxa"/>
            <w:shd w:val="clear" w:color="auto" w:fill="FFFFFF"/>
          </w:tcPr>
          <w:p w14:paraId="2666DB09" w14:textId="77777777" w:rsidR="00827F9B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E7.6.R1. Understand texts about celebrations</w:t>
            </w:r>
          </w:p>
        </w:tc>
        <w:tc>
          <w:tcPr>
            <w:tcW w:w="2551" w:type="dxa"/>
            <w:shd w:val="clear" w:color="auto" w:fill="FFFFFF"/>
          </w:tcPr>
          <w:p w14:paraId="52EDAB41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20"/>
              </w:rPr>
              <w:t>1</w:t>
            </w:r>
          </w:p>
        </w:tc>
      </w:tr>
      <w:tr w:rsidR="00827F9B" w14:paraId="3605CA4E" w14:textId="77777777">
        <w:trPr>
          <w:jc w:val="center"/>
        </w:trPr>
        <w:tc>
          <w:tcPr>
            <w:tcW w:w="2551" w:type="dxa"/>
            <w:shd w:val="clear" w:color="auto" w:fill="1B3A5C"/>
          </w:tcPr>
          <w:p w14:paraId="77D07834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2</w:t>
            </w:r>
          </w:p>
        </w:tc>
        <w:tc>
          <w:tcPr>
            <w:tcW w:w="2551" w:type="dxa"/>
            <w:shd w:val="clear" w:color="auto" w:fill="F2F2F2"/>
          </w:tcPr>
          <w:p w14:paraId="13A0584F" w14:textId="77777777" w:rsidR="00827F9B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CELEBRATIONS</w:t>
            </w:r>
          </w:p>
        </w:tc>
        <w:tc>
          <w:tcPr>
            <w:tcW w:w="2551" w:type="dxa"/>
            <w:shd w:val="clear" w:color="auto" w:fill="F2F2F2"/>
          </w:tcPr>
          <w:p w14:paraId="09688B05" w14:textId="77777777" w:rsidR="00827F9B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E7.6.R1. Understand texts about celebrations</w:t>
            </w:r>
          </w:p>
        </w:tc>
        <w:tc>
          <w:tcPr>
            <w:tcW w:w="2551" w:type="dxa"/>
            <w:shd w:val="clear" w:color="auto" w:fill="F2F2F2"/>
          </w:tcPr>
          <w:p w14:paraId="0AA9FAC3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20"/>
              </w:rPr>
              <w:t>1</w:t>
            </w:r>
          </w:p>
        </w:tc>
      </w:tr>
      <w:tr w:rsidR="00827F9B" w14:paraId="44687306" w14:textId="77777777">
        <w:trPr>
          <w:jc w:val="center"/>
        </w:trPr>
        <w:tc>
          <w:tcPr>
            <w:tcW w:w="2551" w:type="dxa"/>
            <w:shd w:val="clear" w:color="auto" w:fill="1B3A5C"/>
          </w:tcPr>
          <w:p w14:paraId="172EE669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3</w:t>
            </w:r>
          </w:p>
        </w:tc>
        <w:tc>
          <w:tcPr>
            <w:tcW w:w="2551" w:type="dxa"/>
            <w:shd w:val="clear" w:color="auto" w:fill="FFFFFF"/>
          </w:tcPr>
          <w:p w14:paraId="7D49F5F9" w14:textId="77777777" w:rsidR="00827F9B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DREAMS</w:t>
            </w:r>
          </w:p>
        </w:tc>
        <w:tc>
          <w:tcPr>
            <w:tcW w:w="2551" w:type="dxa"/>
            <w:shd w:val="clear" w:color="auto" w:fill="FFFFFF"/>
          </w:tcPr>
          <w:p w14:paraId="196E5BA1" w14:textId="77777777" w:rsidR="00827F9B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E7.7.R1. Understand short and simple texts about predictions</w:t>
            </w:r>
          </w:p>
        </w:tc>
        <w:tc>
          <w:tcPr>
            <w:tcW w:w="2551" w:type="dxa"/>
            <w:shd w:val="clear" w:color="auto" w:fill="FFFFFF"/>
          </w:tcPr>
          <w:p w14:paraId="39BDE0DE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20"/>
              </w:rPr>
              <w:t>1</w:t>
            </w:r>
          </w:p>
        </w:tc>
      </w:tr>
      <w:tr w:rsidR="00827F9B" w14:paraId="5FD4DE0A" w14:textId="77777777">
        <w:trPr>
          <w:jc w:val="center"/>
        </w:trPr>
        <w:tc>
          <w:tcPr>
            <w:tcW w:w="2551" w:type="dxa"/>
            <w:shd w:val="clear" w:color="auto" w:fill="1B3A5C"/>
          </w:tcPr>
          <w:p w14:paraId="761186DE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4</w:t>
            </w:r>
          </w:p>
        </w:tc>
        <w:tc>
          <w:tcPr>
            <w:tcW w:w="2551" w:type="dxa"/>
            <w:shd w:val="clear" w:color="auto" w:fill="F2F2F2"/>
          </w:tcPr>
          <w:p w14:paraId="196FDCC0" w14:textId="77777777" w:rsidR="00827F9B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DREAMS</w:t>
            </w:r>
          </w:p>
        </w:tc>
        <w:tc>
          <w:tcPr>
            <w:tcW w:w="2551" w:type="dxa"/>
            <w:shd w:val="clear" w:color="auto" w:fill="F2F2F2"/>
          </w:tcPr>
          <w:p w14:paraId="73746D04" w14:textId="77777777" w:rsidR="00827F9B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E7.7.R1. Understand short and simple texts about predictions</w:t>
            </w:r>
          </w:p>
        </w:tc>
        <w:tc>
          <w:tcPr>
            <w:tcW w:w="2551" w:type="dxa"/>
            <w:shd w:val="clear" w:color="auto" w:fill="F2F2F2"/>
          </w:tcPr>
          <w:p w14:paraId="5487264B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20"/>
              </w:rPr>
              <w:t>1</w:t>
            </w:r>
          </w:p>
        </w:tc>
      </w:tr>
      <w:tr w:rsidR="00827F9B" w14:paraId="2317A12B" w14:textId="77777777">
        <w:trPr>
          <w:jc w:val="center"/>
        </w:trPr>
        <w:tc>
          <w:tcPr>
            <w:tcW w:w="2551" w:type="dxa"/>
            <w:shd w:val="clear" w:color="auto" w:fill="1B3A5C"/>
          </w:tcPr>
          <w:p w14:paraId="04571AD3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5</w:t>
            </w:r>
          </w:p>
        </w:tc>
        <w:tc>
          <w:tcPr>
            <w:tcW w:w="2551" w:type="dxa"/>
            <w:shd w:val="clear" w:color="auto" w:fill="FFFFFF"/>
          </w:tcPr>
          <w:p w14:paraId="1CACC76D" w14:textId="77777777" w:rsidR="00827F9B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DREAMS</w:t>
            </w:r>
          </w:p>
        </w:tc>
        <w:tc>
          <w:tcPr>
            <w:tcW w:w="2551" w:type="dxa"/>
            <w:shd w:val="clear" w:color="auto" w:fill="FFFFFF"/>
          </w:tcPr>
          <w:p w14:paraId="2B6B71F9" w14:textId="77777777" w:rsidR="00827F9B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E7.7.W1. Write pieces about predictions and future events</w:t>
            </w:r>
          </w:p>
        </w:tc>
        <w:tc>
          <w:tcPr>
            <w:tcW w:w="2551" w:type="dxa"/>
            <w:shd w:val="clear" w:color="auto" w:fill="FFFFFF"/>
          </w:tcPr>
          <w:p w14:paraId="54001AF9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20"/>
              </w:rPr>
              <w:t>1</w:t>
            </w:r>
          </w:p>
        </w:tc>
      </w:tr>
      <w:tr w:rsidR="00827F9B" w14:paraId="30C30644" w14:textId="77777777">
        <w:trPr>
          <w:jc w:val="center"/>
        </w:trPr>
        <w:tc>
          <w:tcPr>
            <w:tcW w:w="7653" w:type="dxa"/>
            <w:gridSpan w:val="3"/>
            <w:shd w:val="clear" w:color="auto" w:fill="1B3A5C"/>
          </w:tcPr>
          <w:p w14:paraId="5C8EB8E0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TOPLAM SORU SAYISI</w:t>
            </w:r>
          </w:p>
        </w:tc>
        <w:tc>
          <w:tcPr>
            <w:tcW w:w="2551" w:type="dxa"/>
            <w:shd w:val="clear" w:color="auto" w:fill="D6E4F0"/>
          </w:tcPr>
          <w:p w14:paraId="6A574370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</w:rPr>
              <w:t>5</w:t>
            </w:r>
          </w:p>
        </w:tc>
      </w:tr>
    </w:tbl>
    <w:p w14:paraId="44D42BBB" w14:textId="77777777" w:rsidR="00827F9B" w:rsidRDefault="00000000">
      <w:pPr>
        <w:spacing w:before="80" w:after="80"/>
      </w:pPr>
      <w:r>
        <w:rPr>
          <w:rFonts w:ascii="Calibri" w:hAnsi="Calibri"/>
          <w:b/>
          <w:color w:val="1B3A5C"/>
        </w:rPr>
        <w:t>▶  ÖLÇÜLEN BİLİŞSEL DÜZEY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827F9B" w14:paraId="65165BA4" w14:textId="77777777">
        <w:trPr>
          <w:jc w:val="center"/>
        </w:trPr>
        <w:tc>
          <w:tcPr>
            <w:tcW w:w="3402" w:type="dxa"/>
            <w:shd w:val="clear" w:color="auto" w:fill="FFFFFF"/>
          </w:tcPr>
          <w:p w14:paraId="1A9E7449" w14:textId="77777777" w:rsidR="00827F9B" w:rsidRDefault="00827F9B">
            <w:pPr>
              <w:spacing w:before="20" w:after="20"/>
            </w:pPr>
          </w:p>
        </w:tc>
        <w:tc>
          <w:tcPr>
            <w:tcW w:w="6804" w:type="dxa"/>
            <w:gridSpan w:val="2"/>
            <w:shd w:val="clear" w:color="auto" w:fill="1B3A5C"/>
          </w:tcPr>
          <w:p w14:paraId="4BDFD5B5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ÖLÇÜLEN BİLİŞSEL DÜZEY</w:t>
            </w:r>
          </w:p>
        </w:tc>
      </w:tr>
      <w:tr w:rsidR="00827F9B" w14:paraId="61D333F5" w14:textId="77777777">
        <w:trPr>
          <w:jc w:val="center"/>
        </w:trPr>
        <w:tc>
          <w:tcPr>
            <w:tcW w:w="3402" w:type="dxa"/>
            <w:shd w:val="clear" w:color="auto" w:fill="4472C4"/>
          </w:tcPr>
          <w:p w14:paraId="25C68915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SORU SAYISI</w:t>
            </w:r>
          </w:p>
        </w:tc>
        <w:tc>
          <w:tcPr>
            <w:tcW w:w="3402" w:type="dxa"/>
            <w:shd w:val="clear" w:color="auto" w:fill="D6E4F0"/>
          </w:tcPr>
          <w:p w14:paraId="4C85B0B0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1B3A5C"/>
                <w:sz w:val="18"/>
              </w:rPr>
              <w:t>Basit bilişsel süreçleri ölçmeye</w:t>
            </w:r>
            <w:r>
              <w:rPr>
                <w:rFonts w:ascii="Calibri" w:hAnsi="Calibri"/>
                <w:color w:val="1B3A5C"/>
                <w:sz w:val="18"/>
              </w:rPr>
              <w:br/>
              <w:t>yönelik sorular</w:t>
            </w:r>
          </w:p>
        </w:tc>
        <w:tc>
          <w:tcPr>
            <w:tcW w:w="3402" w:type="dxa"/>
            <w:shd w:val="clear" w:color="auto" w:fill="D6E4F0"/>
          </w:tcPr>
          <w:p w14:paraId="3FD82368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1B3A5C"/>
                <w:sz w:val="18"/>
              </w:rPr>
              <w:t>Karmaşık bilişsel süreçleri ölçmeye</w:t>
            </w:r>
            <w:r>
              <w:rPr>
                <w:rFonts w:ascii="Calibri" w:hAnsi="Calibri"/>
                <w:color w:val="1B3A5C"/>
                <w:sz w:val="18"/>
              </w:rPr>
              <w:br/>
              <w:t>yönelik sorular</w:t>
            </w:r>
          </w:p>
        </w:tc>
      </w:tr>
      <w:tr w:rsidR="00827F9B" w14:paraId="19796F10" w14:textId="77777777">
        <w:trPr>
          <w:jc w:val="center"/>
        </w:trPr>
        <w:tc>
          <w:tcPr>
            <w:tcW w:w="3402" w:type="dxa"/>
            <w:shd w:val="clear" w:color="auto" w:fill="FFFFFF"/>
          </w:tcPr>
          <w:p w14:paraId="7E7D1C69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000000"/>
              </w:rPr>
              <w:t>5</w:t>
            </w:r>
          </w:p>
        </w:tc>
        <w:tc>
          <w:tcPr>
            <w:tcW w:w="3402" w:type="dxa"/>
            <w:shd w:val="clear" w:color="auto" w:fill="FFFFFF"/>
          </w:tcPr>
          <w:p w14:paraId="20B7E341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 ADET   ( 1 ve 2 ve 3 ve 4. Sorular)</w:t>
            </w:r>
          </w:p>
        </w:tc>
        <w:tc>
          <w:tcPr>
            <w:tcW w:w="3402" w:type="dxa"/>
            <w:shd w:val="clear" w:color="auto" w:fill="FFFFFF"/>
          </w:tcPr>
          <w:p w14:paraId="4995F8DF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1 ADET   ( 5. Sorular)</w:t>
            </w:r>
          </w:p>
        </w:tc>
      </w:tr>
    </w:tbl>
    <w:p w14:paraId="62A66970" w14:textId="77777777" w:rsidR="00827F9B" w:rsidRDefault="00000000">
      <w:pPr>
        <w:spacing w:after="0"/>
      </w:pPr>
      <w:r>
        <w:br w:type="page"/>
      </w:r>
    </w:p>
    <w:p w14:paraId="2527E979" w14:textId="77777777" w:rsidR="00827F9B" w:rsidRDefault="00000000">
      <w:pPr>
        <w:spacing w:before="80" w:after="80"/>
      </w:pPr>
      <w:r>
        <w:rPr>
          <w:rFonts w:ascii="Calibri" w:hAnsi="Calibri"/>
          <w:b/>
          <w:color w:val="1B3A5C"/>
        </w:rPr>
        <w:lastRenderedPageBreak/>
        <w:t>▶  DERECELİ PUANLAMA ANAHTARI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47"/>
        <w:gridCol w:w="170"/>
        <w:gridCol w:w="2665"/>
        <w:gridCol w:w="4989"/>
      </w:tblGrid>
      <w:tr w:rsidR="00827F9B" w14:paraId="0E129F12" w14:textId="77777777">
        <w:trPr>
          <w:jc w:val="center"/>
        </w:trPr>
        <w:tc>
          <w:tcPr>
            <w:tcW w:w="1247" w:type="dxa"/>
            <w:shd w:val="clear" w:color="auto" w:fill="1B3A5C"/>
          </w:tcPr>
          <w:p w14:paraId="07347D22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SORU 1</w:t>
            </w:r>
          </w:p>
        </w:tc>
        <w:tc>
          <w:tcPr>
            <w:tcW w:w="2835" w:type="dxa"/>
            <w:gridSpan w:val="2"/>
            <w:shd w:val="clear" w:color="auto" w:fill="4472C4"/>
          </w:tcPr>
          <w:p w14:paraId="03B14158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5 madde × 4 puan = 20 puan</w:t>
            </w:r>
          </w:p>
        </w:tc>
        <w:tc>
          <w:tcPr>
            <w:tcW w:w="3969" w:type="dxa"/>
            <w:shd w:val="clear" w:color="auto" w:fill="D6E4F0"/>
          </w:tcPr>
          <w:p w14:paraId="42248517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Kazanım: E7.6.R1</w:t>
            </w:r>
          </w:p>
        </w:tc>
      </w:tr>
      <w:tr w:rsidR="00827F9B" w14:paraId="620332A5" w14:textId="77777777">
        <w:trPr>
          <w:jc w:val="center"/>
        </w:trPr>
        <w:tc>
          <w:tcPr>
            <w:tcW w:w="1417" w:type="dxa"/>
            <w:gridSpan w:val="2"/>
            <w:shd w:val="clear" w:color="auto" w:fill="1B3A5C"/>
          </w:tcPr>
          <w:p w14:paraId="7B6D3599" w14:textId="77777777" w:rsidR="00827F9B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TAM PUAN</w:t>
            </w:r>
            <w:r>
              <w:rPr>
                <w:rFonts w:ascii="Calibri" w:hAnsi="Calibri"/>
                <w:b/>
                <w:color w:val="FFFFFF"/>
                <w:sz w:val="18"/>
              </w:rPr>
              <w:br/>
            </w:r>
            <w:r>
              <w:rPr>
                <w:rFonts w:ascii="Calibri" w:hAnsi="Calibri"/>
                <w:color w:val="D6E4F0"/>
                <w:sz w:val="16"/>
              </w:rPr>
              <w:t>(4 puan)</w:t>
            </w:r>
          </w:p>
        </w:tc>
        <w:tc>
          <w:tcPr>
            <w:tcW w:w="7654" w:type="dxa"/>
            <w:gridSpan w:val="2"/>
            <w:shd w:val="clear" w:color="auto" w:fill="FFFFFF"/>
          </w:tcPr>
          <w:p w14:paraId="27AE3A66" w14:textId="77777777" w:rsidR="00827F9B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a) She is organising a birthday party. / A birthday party.</w:t>
            </w:r>
            <w:r>
              <w:rPr>
                <w:rFonts w:ascii="Calibri" w:hAnsi="Calibri"/>
                <w:color w:val="000000"/>
                <w:sz w:val="18"/>
              </w:rPr>
              <w:br/>
              <w:t>b) She is sending invitation cards. / Invitation cards.</w:t>
            </w:r>
            <w:r>
              <w:rPr>
                <w:rFonts w:ascii="Calibri" w:hAnsi="Calibri"/>
                <w:color w:val="000000"/>
                <w:sz w:val="18"/>
              </w:rPr>
              <w:br/>
              <w:t>c) Her mother will help her. / Her mother.</w:t>
            </w:r>
            <w:r>
              <w:rPr>
                <w:rFonts w:ascii="Calibri" w:hAnsi="Calibri"/>
                <w:color w:val="000000"/>
                <w:sz w:val="18"/>
              </w:rPr>
              <w:br/>
              <w:t>d) She will wrap the party gifts. / The party gifts.</w:t>
            </w:r>
            <w:r>
              <w:rPr>
                <w:rFonts w:ascii="Calibri" w:hAnsi="Calibri"/>
                <w:color w:val="000000"/>
                <w:sz w:val="18"/>
              </w:rPr>
              <w:br/>
              <w:t>e) She is very excited. / She feels excited.</w:t>
            </w:r>
          </w:p>
        </w:tc>
      </w:tr>
      <w:tr w:rsidR="00827F9B" w14:paraId="335DC5FE" w14:textId="77777777">
        <w:trPr>
          <w:jc w:val="center"/>
        </w:trPr>
        <w:tc>
          <w:tcPr>
            <w:tcW w:w="1417" w:type="dxa"/>
            <w:gridSpan w:val="2"/>
            <w:shd w:val="clear" w:color="auto" w:fill="4472C4"/>
          </w:tcPr>
          <w:p w14:paraId="2FBACABF" w14:textId="77777777" w:rsidR="00827F9B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KİSMİ PUAN</w:t>
            </w:r>
            <w:r>
              <w:rPr>
                <w:rFonts w:ascii="Calibri" w:hAnsi="Calibri"/>
                <w:b/>
                <w:color w:val="FFFFFF"/>
                <w:sz w:val="18"/>
              </w:rPr>
              <w:br/>
            </w:r>
            <w:r>
              <w:rPr>
                <w:rFonts w:ascii="Calibri" w:hAnsi="Calibri"/>
                <w:color w:val="D6E4F0"/>
                <w:sz w:val="16"/>
              </w:rPr>
              <w:t>(3 puan)</w:t>
            </w:r>
          </w:p>
        </w:tc>
        <w:tc>
          <w:tcPr>
            <w:tcW w:w="7654" w:type="dxa"/>
            <w:gridSpan w:val="2"/>
            <w:shd w:val="clear" w:color="auto" w:fill="F2F2F2"/>
          </w:tcPr>
          <w:p w14:paraId="2C00BCF5" w14:textId="77777777" w:rsidR="00827F9B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Doğru kelime/cümle yazılmış ancak yazım hatası içeren cevaplar</w:t>
            </w:r>
          </w:p>
        </w:tc>
      </w:tr>
      <w:tr w:rsidR="00827F9B" w14:paraId="63A7BDF9" w14:textId="77777777">
        <w:trPr>
          <w:jc w:val="center"/>
        </w:trPr>
        <w:tc>
          <w:tcPr>
            <w:tcW w:w="1417" w:type="dxa"/>
            <w:gridSpan w:val="2"/>
            <w:shd w:val="clear" w:color="auto" w:fill="CC0000"/>
          </w:tcPr>
          <w:p w14:paraId="2F816396" w14:textId="77777777" w:rsidR="00827F9B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0 PUAN</w:t>
            </w:r>
            <w:r>
              <w:rPr>
                <w:rFonts w:ascii="Calibri" w:hAnsi="Calibri"/>
                <w:b/>
                <w:color w:val="FFFFFF"/>
                <w:sz w:val="18"/>
              </w:rPr>
              <w:br/>
            </w:r>
            <w:r>
              <w:rPr>
                <w:rFonts w:ascii="Calibri" w:hAnsi="Calibri"/>
                <w:color w:val="FFCCCC"/>
                <w:sz w:val="16"/>
              </w:rPr>
              <w:t>(Boş/Yanlış)</w:t>
            </w:r>
          </w:p>
        </w:tc>
        <w:tc>
          <w:tcPr>
            <w:tcW w:w="7654" w:type="dxa"/>
            <w:gridSpan w:val="2"/>
            <w:shd w:val="clear" w:color="auto" w:fill="FFFFFF"/>
          </w:tcPr>
          <w:p w14:paraId="11D641D2" w14:textId="77777777" w:rsidR="00827F9B" w:rsidRDefault="00000000">
            <w:pPr>
              <w:spacing w:before="20" w:after="20"/>
            </w:pPr>
            <w:r>
              <w:rPr>
                <w:rFonts w:ascii="Calibri" w:hAnsi="Calibri"/>
                <w:color w:val="666666"/>
                <w:sz w:val="18"/>
              </w:rPr>
              <w:t>Boş bırakılan veya yanlış cevaplar</w:t>
            </w:r>
          </w:p>
        </w:tc>
      </w:tr>
    </w:tbl>
    <w:p w14:paraId="352FEB80" w14:textId="77777777" w:rsidR="00827F9B" w:rsidRDefault="00827F9B">
      <w:pPr>
        <w:spacing w:before="40" w:after="4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47"/>
        <w:gridCol w:w="170"/>
        <w:gridCol w:w="2665"/>
        <w:gridCol w:w="4989"/>
      </w:tblGrid>
      <w:tr w:rsidR="00827F9B" w14:paraId="56D31FEE" w14:textId="77777777">
        <w:trPr>
          <w:jc w:val="center"/>
        </w:trPr>
        <w:tc>
          <w:tcPr>
            <w:tcW w:w="1247" w:type="dxa"/>
            <w:shd w:val="clear" w:color="auto" w:fill="1B3A5C"/>
          </w:tcPr>
          <w:p w14:paraId="0A6A5283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SORU 2</w:t>
            </w:r>
          </w:p>
        </w:tc>
        <w:tc>
          <w:tcPr>
            <w:tcW w:w="2835" w:type="dxa"/>
            <w:gridSpan w:val="2"/>
            <w:shd w:val="clear" w:color="auto" w:fill="4472C4"/>
          </w:tcPr>
          <w:p w14:paraId="2BEC2A3B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5 madde × 4 puan = 20 puan</w:t>
            </w:r>
          </w:p>
        </w:tc>
        <w:tc>
          <w:tcPr>
            <w:tcW w:w="3969" w:type="dxa"/>
            <w:shd w:val="clear" w:color="auto" w:fill="D6E4F0"/>
          </w:tcPr>
          <w:p w14:paraId="1E1CED95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Kazanım: E7.6.R1</w:t>
            </w:r>
          </w:p>
        </w:tc>
      </w:tr>
      <w:tr w:rsidR="00827F9B" w14:paraId="7FD824CD" w14:textId="77777777">
        <w:trPr>
          <w:jc w:val="center"/>
        </w:trPr>
        <w:tc>
          <w:tcPr>
            <w:tcW w:w="1417" w:type="dxa"/>
            <w:gridSpan w:val="2"/>
            <w:shd w:val="clear" w:color="auto" w:fill="1B3A5C"/>
          </w:tcPr>
          <w:p w14:paraId="7C7CCD24" w14:textId="77777777" w:rsidR="00827F9B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TAM PUAN</w:t>
            </w:r>
            <w:r>
              <w:rPr>
                <w:rFonts w:ascii="Calibri" w:hAnsi="Calibri"/>
                <w:b/>
                <w:color w:val="FFFFFF"/>
                <w:sz w:val="18"/>
              </w:rPr>
              <w:br/>
            </w:r>
            <w:r>
              <w:rPr>
                <w:rFonts w:ascii="Calibri" w:hAnsi="Calibri"/>
                <w:color w:val="D6E4F0"/>
                <w:sz w:val="16"/>
              </w:rPr>
              <w:t>(4 puan)</w:t>
            </w:r>
          </w:p>
        </w:tc>
        <w:tc>
          <w:tcPr>
            <w:tcW w:w="7654" w:type="dxa"/>
            <w:gridSpan w:val="2"/>
            <w:shd w:val="clear" w:color="auto" w:fill="FFFFFF"/>
          </w:tcPr>
          <w:p w14:paraId="5AD6DC8E" w14:textId="77777777" w:rsidR="00827F9B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1. Can</w:t>
            </w:r>
            <w:r>
              <w:rPr>
                <w:rFonts w:ascii="Calibri" w:hAnsi="Calibri"/>
                <w:color w:val="000000"/>
                <w:sz w:val="18"/>
              </w:rPr>
              <w:br/>
              <w:t>2. Sunday, April 5th</w:t>
            </w:r>
            <w:r>
              <w:rPr>
                <w:rFonts w:ascii="Calibri" w:hAnsi="Calibri"/>
                <w:color w:val="000000"/>
                <w:sz w:val="18"/>
              </w:rPr>
              <w:br/>
              <w:t>3. Green Park Garden</w:t>
            </w:r>
            <w:r>
              <w:rPr>
                <w:rFonts w:ascii="Calibri" w:hAnsi="Calibri"/>
                <w:color w:val="000000"/>
                <w:sz w:val="18"/>
              </w:rPr>
              <w:br/>
              <w:t>4. Fancy clothes</w:t>
            </w:r>
            <w:r>
              <w:rPr>
                <w:rFonts w:ascii="Calibri" w:hAnsi="Calibri"/>
                <w:color w:val="000000"/>
                <w:sz w:val="18"/>
              </w:rPr>
              <w:br/>
              <w:t>5. April 2nd / by April 2nd</w:t>
            </w:r>
          </w:p>
        </w:tc>
      </w:tr>
      <w:tr w:rsidR="00827F9B" w14:paraId="51BB65FE" w14:textId="77777777">
        <w:trPr>
          <w:jc w:val="center"/>
        </w:trPr>
        <w:tc>
          <w:tcPr>
            <w:tcW w:w="1417" w:type="dxa"/>
            <w:gridSpan w:val="2"/>
            <w:shd w:val="clear" w:color="auto" w:fill="4472C4"/>
          </w:tcPr>
          <w:p w14:paraId="2208B7EC" w14:textId="77777777" w:rsidR="00827F9B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KİSMİ PUAN</w:t>
            </w:r>
            <w:r>
              <w:rPr>
                <w:rFonts w:ascii="Calibri" w:hAnsi="Calibri"/>
                <w:b/>
                <w:color w:val="FFFFFF"/>
                <w:sz w:val="18"/>
              </w:rPr>
              <w:br/>
            </w:r>
            <w:r>
              <w:rPr>
                <w:rFonts w:ascii="Calibri" w:hAnsi="Calibri"/>
                <w:color w:val="D6E4F0"/>
                <w:sz w:val="16"/>
              </w:rPr>
              <w:t>(3 puan)</w:t>
            </w:r>
          </w:p>
        </w:tc>
        <w:tc>
          <w:tcPr>
            <w:tcW w:w="7654" w:type="dxa"/>
            <w:gridSpan w:val="2"/>
            <w:shd w:val="clear" w:color="auto" w:fill="F2F2F2"/>
          </w:tcPr>
          <w:p w14:paraId="43849E58" w14:textId="77777777" w:rsidR="00827F9B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Doğru kelime/cümle yazılmış ancak yazım hatası içeren cevaplar</w:t>
            </w:r>
          </w:p>
        </w:tc>
      </w:tr>
      <w:tr w:rsidR="00827F9B" w14:paraId="09C01816" w14:textId="77777777">
        <w:trPr>
          <w:jc w:val="center"/>
        </w:trPr>
        <w:tc>
          <w:tcPr>
            <w:tcW w:w="1417" w:type="dxa"/>
            <w:gridSpan w:val="2"/>
            <w:shd w:val="clear" w:color="auto" w:fill="CC0000"/>
          </w:tcPr>
          <w:p w14:paraId="1D449AD1" w14:textId="77777777" w:rsidR="00827F9B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0 PUAN</w:t>
            </w:r>
            <w:r>
              <w:rPr>
                <w:rFonts w:ascii="Calibri" w:hAnsi="Calibri"/>
                <w:b/>
                <w:color w:val="FFFFFF"/>
                <w:sz w:val="18"/>
              </w:rPr>
              <w:br/>
            </w:r>
            <w:r>
              <w:rPr>
                <w:rFonts w:ascii="Calibri" w:hAnsi="Calibri"/>
                <w:color w:val="FFCCCC"/>
                <w:sz w:val="16"/>
              </w:rPr>
              <w:t>(Boş/Yanlış)</w:t>
            </w:r>
          </w:p>
        </w:tc>
        <w:tc>
          <w:tcPr>
            <w:tcW w:w="7654" w:type="dxa"/>
            <w:gridSpan w:val="2"/>
            <w:shd w:val="clear" w:color="auto" w:fill="FFFFFF"/>
          </w:tcPr>
          <w:p w14:paraId="6BF3F9B9" w14:textId="77777777" w:rsidR="00827F9B" w:rsidRDefault="00000000">
            <w:pPr>
              <w:spacing w:before="20" w:after="20"/>
            </w:pPr>
            <w:r>
              <w:rPr>
                <w:rFonts w:ascii="Calibri" w:hAnsi="Calibri"/>
                <w:color w:val="666666"/>
                <w:sz w:val="18"/>
              </w:rPr>
              <w:t>Boş bırakılan veya yanlış cevaplar</w:t>
            </w:r>
          </w:p>
        </w:tc>
      </w:tr>
    </w:tbl>
    <w:p w14:paraId="2968AA6F" w14:textId="77777777" w:rsidR="00827F9B" w:rsidRDefault="00827F9B">
      <w:pPr>
        <w:spacing w:before="40" w:after="4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47"/>
        <w:gridCol w:w="170"/>
        <w:gridCol w:w="2665"/>
        <w:gridCol w:w="4989"/>
      </w:tblGrid>
      <w:tr w:rsidR="00827F9B" w14:paraId="7A50FD75" w14:textId="77777777">
        <w:trPr>
          <w:jc w:val="center"/>
        </w:trPr>
        <w:tc>
          <w:tcPr>
            <w:tcW w:w="1247" w:type="dxa"/>
            <w:shd w:val="clear" w:color="auto" w:fill="1B3A5C"/>
          </w:tcPr>
          <w:p w14:paraId="2F5F1EC5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SORU 3</w:t>
            </w:r>
          </w:p>
        </w:tc>
        <w:tc>
          <w:tcPr>
            <w:tcW w:w="2835" w:type="dxa"/>
            <w:gridSpan w:val="2"/>
            <w:shd w:val="clear" w:color="auto" w:fill="4472C4"/>
          </w:tcPr>
          <w:p w14:paraId="6F2C391D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5 madde × 4 puan = 20 puan</w:t>
            </w:r>
          </w:p>
        </w:tc>
        <w:tc>
          <w:tcPr>
            <w:tcW w:w="3969" w:type="dxa"/>
            <w:shd w:val="clear" w:color="auto" w:fill="D6E4F0"/>
          </w:tcPr>
          <w:p w14:paraId="0E980DAA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Kazanım: E7.7.R1</w:t>
            </w:r>
          </w:p>
        </w:tc>
      </w:tr>
      <w:tr w:rsidR="00827F9B" w14:paraId="7F7DB9A0" w14:textId="77777777">
        <w:trPr>
          <w:jc w:val="center"/>
        </w:trPr>
        <w:tc>
          <w:tcPr>
            <w:tcW w:w="1417" w:type="dxa"/>
            <w:gridSpan w:val="2"/>
            <w:shd w:val="clear" w:color="auto" w:fill="1B3A5C"/>
          </w:tcPr>
          <w:p w14:paraId="10187562" w14:textId="77777777" w:rsidR="00827F9B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TAM PUAN</w:t>
            </w:r>
            <w:r>
              <w:rPr>
                <w:rFonts w:ascii="Calibri" w:hAnsi="Calibri"/>
                <w:b/>
                <w:color w:val="FFFFFF"/>
                <w:sz w:val="18"/>
              </w:rPr>
              <w:br/>
            </w:r>
            <w:r>
              <w:rPr>
                <w:rFonts w:ascii="Calibri" w:hAnsi="Calibri"/>
                <w:color w:val="D6E4F0"/>
                <w:sz w:val="16"/>
              </w:rPr>
              <w:t>(4 puan)</w:t>
            </w:r>
          </w:p>
        </w:tc>
        <w:tc>
          <w:tcPr>
            <w:tcW w:w="7654" w:type="dxa"/>
            <w:gridSpan w:val="2"/>
            <w:shd w:val="clear" w:color="auto" w:fill="FFFFFF"/>
          </w:tcPr>
          <w:p w14:paraId="155BD817" w14:textId="77777777" w:rsidR="00827F9B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1. dream</w:t>
            </w:r>
            <w:r>
              <w:rPr>
                <w:rFonts w:ascii="Calibri" w:hAnsi="Calibri"/>
                <w:color w:val="000000"/>
                <w:sz w:val="18"/>
              </w:rPr>
              <w:br/>
              <w:t>2. career</w:t>
            </w:r>
            <w:r>
              <w:rPr>
                <w:rFonts w:ascii="Calibri" w:hAnsi="Calibri"/>
                <w:color w:val="000000"/>
                <w:sz w:val="18"/>
              </w:rPr>
              <w:br/>
              <w:t>3. predict</w:t>
            </w:r>
            <w:r>
              <w:rPr>
                <w:rFonts w:ascii="Calibri" w:hAnsi="Calibri"/>
                <w:color w:val="000000"/>
                <w:sz w:val="18"/>
              </w:rPr>
              <w:br/>
              <w:t>4. probably</w:t>
            </w:r>
            <w:r>
              <w:rPr>
                <w:rFonts w:ascii="Calibri" w:hAnsi="Calibri"/>
                <w:color w:val="000000"/>
                <w:sz w:val="18"/>
              </w:rPr>
              <w:br/>
              <w:t>5. imagine</w:t>
            </w:r>
          </w:p>
        </w:tc>
      </w:tr>
      <w:tr w:rsidR="00827F9B" w14:paraId="5119D3DB" w14:textId="77777777">
        <w:trPr>
          <w:jc w:val="center"/>
        </w:trPr>
        <w:tc>
          <w:tcPr>
            <w:tcW w:w="1417" w:type="dxa"/>
            <w:gridSpan w:val="2"/>
            <w:shd w:val="clear" w:color="auto" w:fill="4472C4"/>
          </w:tcPr>
          <w:p w14:paraId="15473613" w14:textId="77777777" w:rsidR="00827F9B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KİSMİ PUAN</w:t>
            </w:r>
            <w:r>
              <w:rPr>
                <w:rFonts w:ascii="Calibri" w:hAnsi="Calibri"/>
                <w:b/>
                <w:color w:val="FFFFFF"/>
                <w:sz w:val="18"/>
              </w:rPr>
              <w:br/>
            </w:r>
            <w:r>
              <w:rPr>
                <w:rFonts w:ascii="Calibri" w:hAnsi="Calibri"/>
                <w:color w:val="D6E4F0"/>
                <w:sz w:val="16"/>
              </w:rPr>
              <w:t>(3 puan)</w:t>
            </w:r>
          </w:p>
        </w:tc>
        <w:tc>
          <w:tcPr>
            <w:tcW w:w="7654" w:type="dxa"/>
            <w:gridSpan w:val="2"/>
            <w:shd w:val="clear" w:color="auto" w:fill="F2F2F2"/>
          </w:tcPr>
          <w:p w14:paraId="67F22F9F" w14:textId="77777777" w:rsidR="00827F9B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Doğru kelime/cümle yazılmış ancak yazım hatası içeren cevaplar</w:t>
            </w:r>
          </w:p>
        </w:tc>
      </w:tr>
      <w:tr w:rsidR="00827F9B" w14:paraId="50B0D2B8" w14:textId="77777777">
        <w:trPr>
          <w:jc w:val="center"/>
        </w:trPr>
        <w:tc>
          <w:tcPr>
            <w:tcW w:w="1417" w:type="dxa"/>
            <w:gridSpan w:val="2"/>
            <w:shd w:val="clear" w:color="auto" w:fill="CC0000"/>
          </w:tcPr>
          <w:p w14:paraId="66E16461" w14:textId="77777777" w:rsidR="00827F9B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0 PUAN</w:t>
            </w:r>
            <w:r>
              <w:rPr>
                <w:rFonts w:ascii="Calibri" w:hAnsi="Calibri"/>
                <w:b/>
                <w:color w:val="FFFFFF"/>
                <w:sz w:val="18"/>
              </w:rPr>
              <w:br/>
            </w:r>
            <w:r>
              <w:rPr>
                <w:rFonts w:ascii="Calibri" w:hAnsi="Calibri"/>
                <w:color w:val="FFCCCC"/>
                <w:sz w:val="16"/>
              </w:rPr>
              <w:t>(Boş/Yanlış)</w:t>
            </w:r>
          </w:p>
        </w:tc>
        <w:tc>
          <w:tcPr>
            <w:tcW w:w="7654" w:type="dxa"/>
            <w:gridSpan w:val="2"/>
            <w:shd w:val="clear" w:color="auto" w:fill="FFFFFF"/>
          </w:tcPr>
          <w:p w14:paraId="6FD4C5B0" w14:textId="77777777" w:rsidR="00827F9B" w:rsidRDefault="00000000">
            <w:pPr>
              <w:spacing w:before="20" w:after="20"/>
            </w:pPr>
            <w:r>
              <w:rPr>
                <w:rFonts w:ascii="Calibri" w:hAnsi="Calibri"/>
                <w:color w:val="666666"/>
                <w:sz w:val="18"/>
              </w:rPr>
              <w:t>Boş bırakılan veya yanlış cevaplar</w:t>
            </w:r>
          </w:p>
        </w:tc>
      </w:tr>
    </w:tbl>
    <w:p w14:paraId="2A90B855" w14:textId="77777777" w:rsidR="00827F9B" w:rsidRDefault="00827F9B">
      <w:pPr>
        <w:spacing w:before="40" w:after="4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47"/>
        <w:gridCol w:w="170"/>
        <w:gridCol w:w="2665"/>
        <w:gridCol w:w="4989"/>
      </w:tblGrid>
      <w:tr w:rsidR="00827F9B" w14:paraId="412C5EB0" w14:textId="77777777">
        <w:trPr>
          <w:jc w:val="center"/>
        </w:trPr>
        <w:tc>
          <w:tcPr>
            <w:tcW w:w="1247" w:type="dxa"/>
            <w:shd w:val="clear" w:color="auto" w:fill="1B3A5C"/>
          </w:tcPr>
          <w:p w14:paraId="0CFC6668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SORU 4</w:t>
            </w:r>
          </w:p>
        </w:tc>
        <w:tc>
          <w:tcPr>
            <w:tcW w:w="2835" w:type="dxa"/>
            <w:gridSpan w:val="2"/>
            <w:shd w:val="clear" w:color="auto" w:fill="4472C4"/>
          </w:tcPr>
          <w:p w14:paraId="49F148DF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5 madde × 4 puan = 20 puan</w:t>
            </w:r>
          </w:p>
        </w:tc>
        <w:tc>
          <w:tcPr>
            <w:tcW w:w="3969" w:type="dxa"/>
            <w:shd w:val="clear" w:color="auto" w:fill="D6E4F0"/>
          </w:tcPr>
          <w:p w14:paraId="4885697B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Kazanım: E7.7.R1</w:t>
            </w:r>
          </w:p>
        </w:tc>
      </w:tr>
      <w:tr w:rsidR="00827F9B" w14:paraId="52080712" w14:textId="77777777">
        <w:trPr>
          <w:jc w:val="center"/>
        </w:trPr>
        <w:tc>
          <w:tcPr>
            <w:tcW w:w="1417" w:type="dxa"/>
            <w:gridSpan w:val="2"/>
            <w:shd w:val="clear" w:color="auto" w:fill="1B3A5C"/>
          </w:tcPr>
          <w:p w14:paraId="5E3958F5" w14:textId="77777777" w:rsidR="00827F9B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TAM PUAN</w:t>
            </w:r>
            <w:r>
              <w:rPr>
                <w:rFonts w:ascii="Calibri" w:hAnsi="Calibri"/>
                <w:b/>
                <w:color w:val="FFFFFF"/>
                <w:sz w:val="18"/>
              </w:rPr>
              <w:br/>
            </w:r>
            <w:r>
              <w:rPr>
                <w:rFonts w:ascii="Calibri" w:hAnsi="Calibri"/>
                <w:color w:val="D6E4F0"/>
                <w:sz w:val="16"/>
              </w:rPr>
              <w:t>(4 puan)</w:t>
            </w:r>
          </w:p>
        </w:tc>
        <w:tc>
          <w:tcPr>
            <w:tcW w:w="7654" w:type="dxa"/>
            <w:gridSpan w:val="2"/>
            <w:shd w:val="clear" w:color="auto" w:fill="FFFFFF"/>
          </w:tcPr>
          <w:p w14:paraId="591692BB" w14:textId="77777777" w:rsidR="00827F9B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a) He believes he will be an excellent scientist. / An excellent scientist.</w:t>
            </w:r>
            <w:r>
              <w:rPr>
                <w:rFonts w:ascii="Calibri" w:hAnsi="Calibri"/>
                <w:color w:val="000000"/>
                <w:sz w:val="18"/>
              </w:rPr>
              <w:br/>
              <w:t>b) He may work in a big laboratory. / In a big laboratory.</w:t>
            </w:r>
            <w:r>
              <w:rPr>
                <w:rFonts w:ascii="Calibri" w:hAnsi="Calibri"/>
                <w:color w:val="000000"/>
                <w:sz w:val="18"/>
              </w:rPr>
              <w:br/>
              <w:t>c) He guesses that life will be very different. / Life will be very different.</w:t>
            </w:r>
            <w:r>
              <w:rPr>
                <w:rFonts w:ascii="Calibri" w:hAnsi="Calibri"/>
                <w:color w:val="000000"/>
                <w:sz w:val="18"/>
              </w:rPr>
              <w:br/>
              <w:t>d) He thinks people will probably travel to space easily. / People will travel to space easily.</w:t>
            </w:r>
            <w:r>
              <w:rPr>
                <w:rFonts w:ascii="Calibri" w:hAnsi="Calibri"/>
                <w:color w:val="000000"/>
                <w:sz w:val="18"/>
              </w:rPr>
              <w:br/>
              <w:t>e) He hopes the world will be more peaceful. / The world will be more peaceful.</w:t>
            </w:r>
          </w:p>
        </w:tc>
      </w:tr>
      <w:tr w:rsidR="00827F9B" w14:paraId="1EB7FBC0" w14:textId="77777777">
        <w:trPr>
          <w:jc w:val="center"/>
        </w:trPr>
        <w:tc>
          <w:tcPr>
            <w:tcW w:w="1417" w:type="dxa"/>
            <w:gridSpan w:val="2"/>
            <w:shd w:val="clear" w:color="auto" w:fill="4472C4"/>
          </w:tcPr>
          <w:p w14:paraId="1904100A" w14:textId="77777777" w:rsidR="00827F9B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KİSMİ PUAN</w:t>
            </w:r>
            <w:r>
              <w:rPr>
                <w:rFonts w:ascii="Calibri" w:hAnsi="Calibri"/>
                <w:b/>
                <w:color w:val="FFFFFF"/>
                <w:sz w:val="18"/>
              </w:rPr>
              <w:br/>
            </w:r>
            <w:r>
              <w:rPr>
                <w:rFonts w:ascii="Calibri" w:hAnsi="Calibri"/>
                <w:color w:val="D6E4F0"/>
                <w:sz w:val="16"/>
              </w:rPr>
              <w:t>(3 puan)</w:t>
            </w:r>
          </w:p>
        </w:tc>
        <w:tc>
          <w:tcPr>
            <w:tcW w:w="7654" w:type="dxa"/>
            <w:gridSpan w:val="2"/>
            <w:shd w:val="clear" w:color="auto" w:fill="F2F2F2"/>
          </w:tcPr>
          <w:p w14:paraId="4BE80295" w14:textId="77777777" w:rsidR="00827F9B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Doğru kelime/cümle yazılmış ancak yazım hatası içeren cevaplar</w:t>
            </w:r>
          </w:p>
        </w:tc>
      </w:tr>
      <w:tr w:rsidR="00827F9B" w14:paraId="551938F9" w14:textId="77777777">
        <w:trPr>
          <w:jc w:val="center"/>
        </w:trPr>
        <w:tc>
          <w:tcPr>
            <w:tcW w:w="1417" w:type="dxa"/>
            <w:gridSpan w:val="2"/>
            <w:shd w:val="clear" w:color="auto" w:fill="CC0000"/>
          </w:tcPr>
          <w:p w14:paraId="1341C4A0" w14:textId="77777777" w:rsidR="00827F9B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0 PUAN</w:t>
            </w:r>
            <w:r>
              <w:rPr>
                <w:rFonts w:ascii="Calibri" w:hAnsi="Calibri"/>
                <w:b/>
                <w:color w:val="FFFFFF"/>
                <w:sz w:val="18"/>
              </w:rPr>
              <w:br/>
            </w:r>
            <w:r>
              <w:rPr>
                <w:rFonts w:ascii="Calibri" w:hAnsi="Calibri"/>
                <w:color w:val="FFCCCC"/>
                <w:sz w:val="16"/>
              </w:rPr>
              <w:t>(Boş/Yanlış)</w:t>
            </w:r>
          </w:p>
        </w:tc>
        <w:tc>
          <w:tcPr>
            <w:tcW w:w="7654" w:type="dxa"/>
            <w:gridSpan w:val="2"/>
            <w:shd w:val="clear" w:color="auto" w:fill="FFFFFF"/>
          </w:tcPr>
          <w:p w14:paraId="5D20F9BA" w14:textId="77777777" w:rsidR="00827F9B" w:rsidRDefault="00000000">
            <w:pPr>
              <w:spacing w:before="20" w:after="20"/>
            </w:pPr>
            <w:r>
              <w:rPr>
                <w:rFonts w:ascii="Calibri" w:hAnsi="Calibri"/>
                <w:color w:val="666666"/>
                <w:sz w:val="18"/>
              </w:rPr>
              <w:t>Boş bırakılan veya yanlış cevaplar</w:t>
            </w:r>
          </w:p>
        </w:tc>
      </w:tr>
    </w:tbl>
    <w:p w14:paraId="43AB9195" w14:textId="77777777" w:rsidR="00827F9B" w:rsidRDefault="00827F9B">
      <w:pPr>
        <w:spacing w:before="40" w:after="40"/>
      </w:pPr>
    </w:p>
    <w:p w14:paraId="1AB0FB43" w14:textId="77777777" w:rsidR="00416679" w:rsidRDefault="00416679">
      <w:pPr>
        <w:spacing w:before="40" w:after="40"/>
      </w:pPr>
    </w:p>
    <w:p w14:paraId="37F16661" w14:textId="77777777" w:rsidR="00416679" w:rsidRDefault="00416679">
      <w:pPr>
        <w:spacing w:before="40" w:after="40"/>
      </w:pPr>
    </w:p>
    <w:p w14:paraId="43C83B39" w14:textId="77777777" w:rsidR="00416679" w:rsidRDefault="00416679">
      <w:pPr>
        <w:spacing w:before="40" w:after="40"/>
      </w:pPr>
    </w:p>
    <w:p w14:paraId="2DFAA540" w14:textId="77777777" w:rsidR="00416679" w:rsidRDefault="00416679">
      <w:pPr>
        <w:spacing w:before="40" w:after="40"/>
      </w:pPr>
    </w:p>
    <w:p w14:paraId="05EAB16E" w14:textId="77777777" w:rsidR="00416679" w:rsidRDefault="00416679">
      <w:pPr>
        <w:spacing w:before="40" w:after="40"/>
      </w:pPr>
    </w:p>
    <w:p w14:paraId="43391FA2" w14:textId="77777777" w:rsidR="00416679" w:rsidRDefault="00416679">
      <w:pPr>
        <w:spacing w:before="40" w:after="4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47"/>
        <w:gridCol w:w="170"/>
        <w:gridCol w:w="2665"/>
        <w:gridCol w:w="4989"/>
      </w:tblGrid>
      <w:tr w:rsidR="00827F9B" w14:paraId="3871E205" w14:textId="77777777">
        <w:trPr>
          <w:jc w:val="center"/>
        </w:trPr>
        <w:tc>
          <w:tcPr>
            <w:tcW w:w="1247" w:type="dxa"/>
            <w:shd w:val="clear" w:color="auto" w:fill="1B3A5C"/>
          </w:tcPr>
          <w:p w14:paraId="27FCD4E7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lastRenderedPageBreak/>
              <w:t>SORU 5</w:t>
            </w:r>
          </w:p>
        </w:tc>
        <w:tc>
          <w:tcPr>
            <w:tcW w:w="2835" w:type="dxa"/>
            <w:gridSpan w:val="2"/>
            <w:shd w:val="clear" w:color="auto" w:fill="4472C4"/>
          </w:tcPr>
          <w:p w14:paraId="2980583E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5 madde × 4 puan = 20 puan</w:t>
            </w:r>
          </w:p>
        </w:tc>
        <w:tc>
          <w:tcPr>
            <w:tcW w:w="3969" w:type="dxa"/>
            <w:shd w:val="clear" w:color="auto" w:fill="D6E4F0"/>
          </w:tcPr>
          <w:p w14:paraId="3BC61073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Kazanım: E7.7.W1</w:t>
            </w:r>
          </w:p>
        </w:tc>
      </w:tr>
      <w:tr w:rsidR="00827F9B" w14:paraId="76B51DF3" w14:textId="77777777">
        <w:trPr>
          <w:jc w:val="center"/>
        </w:trPr>
        <w:tc>
          <w:tcPr>
            <w:tcW w:w="1417" w:type="dxa"/>
            <w:gridSpan w:val="2"/>
            <w:shd w:val="clear" w:color="auto" w:fill="1B3A5C"/>
          </w:tcPr>
          <w:p w14:paraId="03F8B648" w14:textId="77777777" w:rsidR="00827F9B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TAM PUAN</w:t>
            </w:r>
            <w:r>
              <w:rPr>
                <w:rFonts w:ascii="Calibri" w:hAnsi="Calibri"/>
                <w:b/>
                <w:color w:val="FFFFFF"/>
                <w:sz w:val="18"/>
              </w:rPr>
              <w:br/>
            </w:r>
            <w:r>
              <w:rPr>
                <w:rFonts w:ascii="Calibri" w:hAnsi="Calibri"/>
                <w:color w:val="D6E4F0"/>
                <w:sz w:val="16"/>
              </w:rPr>
              <w:t>(4 puan)</w:t>
            </w:r>
          </w:p>
        </w:tc>
        <w:tc>
          <w:tcPr>
            <w:tcW w:w="7654" w:type="dxa"/>
            <w:gridSpan w:val="2"/>
            <w:shd w:val="clear" w:color="auto" w:fill="FFFFFF"/>
          </w:tcPr>
          <w:p w14:paraId="7775A12C" w14:textId="77777777" w:rsidR="00827F9B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1. (4p) Aylin dreams about her future. / Aylin has dreams about her future.</w:t>
            </w:r>
            <w:r>
              <w:rPr>
                <w:rFonts w:ascii="Calibri" w:hAnsi="Calibri"/>
                <w:color w:val="000000"/>
                <w:sz w:val="18"/>
              </w:rPr>
              <w:br/>
              <w:t>2. (4p) She believes she will be an architect. / She will probably be an architect.</w:t>
            </w:r>
            <w:r>
              <w:rPr>
                <w:rFonts w:ascii="Calibri" w:hAnsi="Calibri"/>
                <w:color w:val="000000"/>
                <w:sz w:val="18"/>
              </w:rPr>
              <w:br/>
              <w:t>3. (4p) She will live in Istanbul. / She may live in Istanbul.</w:t>
            </w:r>
            <w:r>
              <w:rPr>
                <w:rFonts w:ascii="Calibri" w:hAnsi="Calibri"/>
                <w:color w:val="000000"/>
                <w:sz w:val="18"/>
              </w:rPr>
              <w:br/>
              <w:t>4. (4p) She predicts she will design excellent buildings. / She will design excellent buildings.</w:t>
            </w:r>
            <w:r>
              <w:rPr>
                <w:rFonts w:ascii="Calibri" w:hAnsi="Calibri"/>
                <w:color w:val="000000"/>
                <w:sz w:val="18"/>
              </w:rPr>
              <w:br/>
              <w:t>5. (4p) She hopes for a peaceful and happy life. / I hope so.</w:t>
            </w:r>
          </w:p>
        </w:tc>
      </w:tr>
      <w:tr w:rsidR="00827F9B" w14:paraId="58B7AD21" w14:textId="77777777">
        <w:trPr>
          <w:jc w:val="center"/>
        </w:trPr>
        <w:tc>
          <w:tcPr>
            <w:tcW w:w="1417" w:type="dxa"/>
            <w:gridSpan w:val="2"/>
            <w:shd w:val="clear" w:color="auto" w:fill="4472C4"/>
          </w:tcPr>
          <w:p w14:paraId="1D4AF4FB" w14:textId="77777777" w:rsidR="00827F9B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KİSMİ PUAN</w:t>
            </w:r>
            <w:r>
              <w:rPr>
                <w:rFonts w:ascii="Calibri" w:hAnsi="Calibri"/>
                <w:b/>
                <w:color w:val="FFFFFF"/>
                <w:sz w:val="18"/>
              </w:rPr>
              <w:br/>
            </w:r>
            <w:r>
              <w:rPr>
                <w:rFonts w:ascii="Calibri" w:hAnsi="Calibri"/>
                <w:color w:val="D6E4F0"/>
                <w:sz w:val="16"/>
              </w:rPr>
              <w:t>(3 puan)</w:t>
            </w:r>
          </w:p>
        </w:tc>
        <w:tc>
          <w:tcPr>
            <w:tcW w:w="7654" w:type="dxa"/>
            <w:gridSpan w:val="2"/>
            <w:shd w:val="clear" w:color="auto" w:fill="F2F2F2"/>
          </w:tcPr>
          <w:p w14:paraId="5FA504D8" w14:textId="77777777" w:rsidR="00827F9B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Doğru kelime/cümle yazılmış ancak yazım hatası içeren cevaplar</w:t>
            </w:r>
          </w:p>
        </w:tc>
      </w:tr>
      <w:tr w:rsidR="00827F9B" w14:paraId="6DC5C35F" w14:textId="77777777">
        <w:trPr>
          <w:jc w:val="center"/>
        </w:trPr>
        <w:tc>
          <w:tcPr>
            <w:tcW w:w="1417" w:type="dxa"/>
            <w:gridSpan w:val="2"/>
            <w:shd w:val="clear" w:color="auto" w:fill="CC0000"/>
          </w:tcPr>
          <w:p w14:paraId="1979C2F3" w14:textId="77777777" w:rsidR="00827F9B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0 PUAN</w:t>
            </w:r>
            <w:r>
              <w:rPr>
                <w:rFonts w:ascii="Calibri" w:hAnsi="Calibri"/>
                <w:b/>
                <w:color w:val="FFFFFF"/>
                <w:sz w:val="18"/>
              </w:rPr>
              <w:br/>
            </w:r>
            <w:r>
              <w:rPr>
                <w:rFonts w:ascii="Calibri" w:hAnsi="Calibri"/>
                <w:color w:val="FFCCCC"/>
                <w:sz w:val="16"/>
              </w:rPr>
              <w:t>(Boş/Yanlış)</w:t>
            </w:r>
          </w:p>
        </w:tc>
        <w:tc>
          <w:tcPr>
            <w:tcW w:w="7654" w:type="dxa"/>
            <w:gridSpan w:val="2"/>
            <w:shd w:val="clear" w:color="auto" w:fill="FFFFFF"/>
          </w:tcPr>
          <w:p w14:paraId="6F38B6B2" w14:textId="77777777" w:rsidR="00827F9B" w:rsidRDefault="00000000">
            <w:pPr>
              <w:spacing w:before="20" w:after="20"/>
            </w:pPr>
            <w:r>
              <w:rPr>
                <w:rFonts w:ascii="Calibri" w:hAnsi="Calibri"/>
                <w:color w:val="666666"/>
                <w:sz w:val="18"/>
              </w:rPr>
              <w:t>Boş bırakılan veya yanlış cevaplar</w:t>
            </w:r>
          </w:p>
        </w:tc>
      </w:tr>
    </w:tbl>
    <w:p w14:paraId="11707456" w14:textId="77777777" w:rsidR="00416679" w:rsidRDefault="00416679">
      <w:pPr>
        <w:spacing w:before="80" w:after="80"/>
        <w:rPr>
          <w:rFonts w:ascii="Calibri" w:hAnsi="Calibri"/>
          <w:b/>
          <w:color w:val="1B3A5C"/>
        </w:rPr>
      </w:pPr>
    </w:p>
    <w:p w14:paraId="56E50554" w14:textId="017F7321" w:rsidR="00827F9B" w:rsidRDefault="00000000">
      <w:pPr>
        <w:spacing w:before="80" w:after="80"/>
      </w:pPr>
      <w:r>
        <w:rPr>
          <w:rFonts w:ascii="Calibri" w:hAnsi="Calibri"/>
          <w:b/>
          <w:color w:val="1B3A5C"/>
        </w:rPr>
        <w:t>▶  PUANLAMA TABLOSU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116"/>
        <w:gridCol w:w="830"/>
        <w:gridCol w:w="829"/>
        <w:gridCol w:w="829"/>
        <w:gridCol w:w="829"/>
        <w:gridCol w:w="829"/>
        <w:gridCol w:w="731"/>
        <w:gridCol w:w="731"/>
        <w:gridCol w:w="731"/>
        <w:gridCol w:w="731"/>
        <w:gridCol w:w="1225"/>
        <w:gridCol w:w="1011"/>
      </w:tblGrid>
      <w:tr w:rsidR="00827F9B" w14:paraId="4152D175" w14:textId="77777777">
        <w:trPr>
          <w:jc w:val="center"/>
        </w:trPr>
        <w:tc>
          <w:tcPr>
            <w:tcW w:w="1134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B3A5C"/>
          </w:tcPr>
          <w:p w14:paraId="2B0A3E0F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SORU</w:t>
            </w:r>
          </w:p>
        </w:tc>
        <w:tc>
          <w:tcPr>
            <w:tcW w:w="8500" w:type="dxa"/>
            <w:gridSpan w:val="10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B3A5C"/>
          </w:tcPr>
          <w:p w14:paraId="42FB976C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SORU MADDELERİ</w:t>
            </w:r>
          </w:p>
        </w:tc>
        <w:tc>
          <w:tcPr>
            <w:tcW w:w="1020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B3A5C"/>
          </w:tcPr>
          <w:p w14:paraId="48ECD922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6"/>
              </w:rPr>
              <w:t>TOPLAM</w:t>
            </w:r>
          </w:p>
        </w:tc>
      </w:tr>
      <w:tr w:rsidR="00827F9B" w14:paraId="7E476037" w14:textId="77777777">
        <w:trPr>
          <w:jc w:val="center"/>
        </w:trPr>
        <w:tc>
          <w:tcPr>
            <w:tcW w:w="1134" w:type="dxa"/>
            <w:vMerge/>
            <w:shd w:val="clear" w:color="auto" w:fill="1B3A5C"/>
          </w:tcPr>
          <w:p w14:paraId="213A42C2" w14:textId="77777777" w:rsidR="00827F9B" w:rsidRDefault="00827F9B"/>
        </w:tc>
        <w:tc>
          <w:tcPr>
            <w:tcW w:w="7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4472C4"/>
          </w:tcPr>
          <w:p w14:paraId="531FCA5E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1</w:t>
            </w:r>
          </w:p>
        </w:tc>
        <w:tc>
          <w:tcPr>
            <w:tcW w:w="7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4472C4"/>
          </w:tcPr>
          <w:p w14:paraId="05A35357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2</w:t>
            </w:r>
          </w:p>
        </w:tc>
        <w:tc>
          <w:tcPr>
            <w:tcW w:w="7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4472C4"/>
          </w:tcPr>
          <w:p w14:paraId="65C0E641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3</w:t>
            </w:r>
          </w:p>
        </w:tc>
        <w:tc>
          <w:tcPr>
            <w:tcW w:w="7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4472C4"/>
          </w:tcPr>
          <w:p w14:paraId="344E278D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4</w:t>
            </w:r>
          </w:p>
        </w:tc>
        <w:tc>
          <w:tcPr>
            <w:tcW w:w="7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4472C4"/>
          </w:tcPr>
          <w:p w14:paraId="35502131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5</w:t>
            </w:r>
          </w:p>
        </w:tc>
        <w:tc>
          <w:tcPr>
            <w:tcW w:w="7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4472C4"/>
          </w:tcPr>
          <w:p w14:paraId="5E162DE4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6</w:t>
            </w:r>
          </w:p>
        </w:tc>
        <w:tc>
          <w:tcPr>
            <w:tcW w:w="7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4472C4"/>
          </w:tcPr>
          <w:p w14:paraId="13EB5C8C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7</w:t>
            </w:r>
          </w:p>
        </w:tc>
        <w:tc>
          <w:tcPr>
            <w:tcW w:w="7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4472C4"/>
          </w:tcPr>
          <w:p w14:paraId="474A1CBC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8</w:t>
            </w:r>
          </w:p>
        </w:tc>
        <w:tc>
          <w:tcPr>
            <w:tcW w:w="7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4472C4"/>
          </w:tcPr>
          <w:p w14:paraId="013D22C8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9</w:t>
            </w:r>
          </w:p>
        </w:tc>
        <w:tc>
          <w:tcPr>
            <w:tcW w:w="7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4472C4"/>
          </w:tcPr>
          <w:p w14:paraId="216BF4E7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10</w:t>
            </w:r>
          </w:p>
        </w:tc>
        <w:tc>
          <w:tcPr>
            <w:tcW w:w="850" w:type="dxa"/>
            <w:vMerge/>
          </w:tcPr>
          <w:p w14:paraId="459EF5C5" w14:textId="77777777" w:rsidR="00827F9B" w:rsidRDefault="00827F9B"/>
        </w:tc>
      </w:tr>
      <w:tr w:rsidR="00827F9B" w14:paraId="337D850F" w14:textId="77777777">
        <w:trPr>
          <w:jc w:val="center"/>
        </w:trPr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4472C4"/>
          </w:tcPr>
          <w:p w14:paraId="134317D1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Soru 1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0FF56DBE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557FCA12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2277E949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6D3D59B4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65A73378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425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5A6E5DC8" w14:textId="77777777" w:rsidR="00827F9B" w:rsidRDefault="00827F9B"/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6E4F0"/>
          </w:tcPr>
          <w:p w14:paraId="57109DAB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/20</w:t>
            </w:r>
          </w:p>
        </w:tc>
      </w:tr>
      <w:tr w:rsidR="00827F9B" w14:paraId="56FBFB1B" w14:textId="77777777">
        <w:trPr>
          <w:jc w:val="center"/>
        </w:trPr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4472C4"/>
          </w:tcPr>
          <w:p w14:paraId="7166656A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Soru 2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004D92F7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3B0BC028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4CD7A1BD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0764A468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3B03EDF7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425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20CD01D0" w14:textId="77777777" w:rsidR="00827F9B" w:rsidRDefault="00827F9B"/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6E4F0"/>
          </w:tcPr>
          <w:p w14:paraId="73CB3D4F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/20</w:t>
            </w:r>
          </w:p>
        </w:tc>
      </w:tr>
      <w:tr w:rsidR="00827F9B" w14:paraId="3547D1CE" w14:textId="77777777">
        <w:trPr>
          <w:jc w:val="center"/>
        </w:trPr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4472C4"/>
          </w:tcPr>
          <w:p w14:paraId="1BDD1AF2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Soru 3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0C5F6B1E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439D1007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7B7CA3DF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77A79F37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7493EEE6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425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6A40D960" w14:textId="77777777" w:rsidR="00827F9B" w:rsidRDefault="00827F9B"/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6E4F0"/>
          </w:tcPr>
          <w:p w14:paraId="54E02066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/20</w:t>
            </w:r>
          </w:p>
        </w:tc>
      </w:tr>
      <w:tr w:rsidR="00827F9B" w14:paraId="399FB94D" w14:textId="77777777">
        <w:trPr>
          <w:jc w:val="center"/>
        </w:trPr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4472C4"/>
          </w:tcPr>
          <w:p w14:paraId="1F48A321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Soru 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40A6F3EB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5FE84A6C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6D7BF915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480F9164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18497F6C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425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56AA20C2" w14:textId="77777777" w:rsidR="00827F9B" w:rsidRDefault="00827F9B"/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6E4F0"/>
          </w:tcPr>
          <w:p w14:paraId="57B79A1A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/20</w:t>
            </w:r>
          </w:p>
        </w:tc>
      </w:tr>
      <w:tr w:rsidR="00827F9B" w14:paraId="751CB430" w14:textId="77777777">
        <w:trPr>
          <w:jc w:val="center"/>
        </w:trPr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4472C4"/>
          </w:tcPr>
          <w:p w14:paraId="3F94A15B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Soru 5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43FEE67E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24DD3FB9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56E26EC7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47C0A893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450FF8E7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425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10CC862B" w14:textId="77777777" w:rsidR="00827F9B" w:rsidRDefault="00827F9B"/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6E4F0"/>
          </w:tcPr>
          <w:p w14:paraId="1143E7B5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/20</w:t>
            </w:r>
          </w:p>
        </w:tc>
      </w:tr>
      <w:tr w:rsidR="00827F9B" w14:paraId="690A0F94" w14:textId="77777777">
        <w:trPr>
          <w:jc w:val="center"/>
        </w:trPr>
        <w:tc>
          <w:tcPr>
            <w:tcW w:w="9350" w:type="dxa"/>
            <w:gridSpan w:val="11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B3A5C"/>
          </w:tcPr>
          <w:p w14:paraId="6939806F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TOPLAM PUAN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6E4F0"/>
          </w:tcPr>
          <w:p w14:paraId="5E010AD9" w14:textId="77777777" w:rsidR="00827F9B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</w:rPr>
              <w:t>/100</w:t>
            </w:r>
          </w:p>
        </w:tc>
      </w:tr>
    </w:tbl>
    <w:p w14:paraId="42049E6C" w14:textId="77777777" w:rsidR="005A7281" w:rsidRDefault="005A7281"/>
    <w:p w14:paraId="09C6C91D" w14:textId="77777777" w:rsidR="00E76BB2" w:rsidRDefault="00E76BB2"/>
    <w:p w14:paraId="602BBE7E" w14:textId="77777777" w:rsidR="00E76BB2" w:rsidRDefault="00E76BB2"/>
    <w:p w14:paraId="3AF196DF" w14:textId="77777777" w:rsidR="00E76BB2" w:rsidRDefault="00E76BB2"/>
    <w:p w14:paraId="663ED9D7" w14:textId="77777777" w:rsidR="00E76BB2" w:rsidRDefault="00E76BB2"/>
    <w:p w14:paraId="42472532" w14:textId="77777777" w:rsidR="00E76BB2" w:rsidRDefault="00E76BB2"/>
    <w:p w14:paraId="0311E610" w14:textId="18602FBB" w:rsidR="00E76BB2" w:rsidRDefault="00E76BB2" w:rsidP="00E76BB2">
      <w:pPr>
        <w:spacing w:before="400"/>
      </w:pPr>
      <w:r>
        <w:rPr>
          <w:b/>
          <w:bCs/>
        </w:rPr>
        <w:t>Mahir BARUT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……………………… İngilizce Öğretmeni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Okul Müdürü</w:t>
      </w:r>
    </w:p>
    <w:p w14:paraId="20356DFB" w14:textId="60B39A2D" w:rsidR="00E76BB2" w:rsidRDefault="00E76BB2"/>
    <w:sectPr w:rsidR="00E76BB2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8" w:right="850" w:bottom="998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2189D" w14:textId="77777777" w:rsidR="00557D94" w:rsidRDefault="00557D94" w:rsidP="00416679">
      <w:pPr>
        <w:spacing w:after="0" w:line="240" w:lineRule="auto"/>
      </w:pPr>
      <w:r>
        <w:separator/>
      </w:r>
    </w:p>
  </w:endnote>
  <w:endnote w:type="continuationSeparator" w:id="0">
    <w:p w14:paraId="4F8FAD27" w14:textId="77777777" w:rsidR="00557D94" w:rsidRDefault="00557D94" w:rsidP="00416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36941" w14:textId="77777777" w:rsidR="00416679" w:rsidRDefault="0041667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05337" w14:textId="77777777" w:rsidR="00416679" w:rsidRDefault="0041667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1686E" w14:textId="77777777" w:rsidR="00416679" w:rsidRDefault="0041667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B7A6C" w14:textId="77777777" w:rsidR="00557D94" w:rsidRDefault="00557D94" w:rsidP="00416679">
      <w:pPr>
        <w:spacing w:after="0" w:line="240" w:lineRule="auto"/>
      </w:pPr>
      <w:r>
        <w:separator/>
      </w:r>
    </w:p>
  </w:footnote>
  <w:footnote w:type="continuationSeparator" w:id="0">
    <w:p w14:paraId="3A809243" w14:textId="77777777" w:rsidR="00557D94" w:rsidRDefault="00557D94" w:rsidP="00416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660B1" w14:textId="77777777" w:rsidR="00416679" w:rsidRDefault="0041667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7738E" w14:textId="00CE5A65" w:rsidR="00416679" w:rsidRPr="00416679" w:rsidRDefault="00416679">
    <w:pPr>
      <w:pStyle w:val="stBilgi"/>
      <w:rPr>
        <w:color w:val="EE0000"/>
      </w:rPr>
    </w:pPr>
    <w:r>
      <w:rPr>
        <w:color w:val="EE0000"/>
      </w:rPr>
      <w:tab/>
    </w:r>
    <w:r>
      <w:rPr>
        <w:color w:val="EE0000"/>
      </w:rPr>
      <w:tab/>
    </w:r>
    <w:r w:rsidRPr="00416679">
      <w:rPr>
        <w:color w:val="EE0000"/>
      </w:rPr>
      <w:t>ingilizcepedia.com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D8B74" w14:textId="77777777" w:rsidR="00416679" w:rsidRDefault="0041667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7304675">
    <w:abstractNumId w:val="8"/>
  </w:num>
  <w:num w:numId="2" w16cid:durableId="342754267">
    <w:abstractNumId w:val="6"/>
  </w:num>
  <w:num w:numId="3" w16cid:durableId="187380374">
    <w:abstractNumId w:val="5"/>
  </w:num>
  <w:num w:numId="4" w16cid:durableId="1298607171">
    <w:abstractNumId w:val="4"/>
  </w:num>
  <w:num w:numId="5" w16cid:durableId="465582444">
    <w:abstractNumId w:val="7"/>
  </w:num>
  <w:num w:numId="6" w16cid:durableId="1498224368">
    <w:abstractNumId w:val="3"/>
  </w:num>
  <w:num w:numId="7" w16cid:durableId="2037542096">
    <w:abstractNumId w:val="2"/>
  </w:num>
  <w:num w:numId="8" w16cid:durableId="183175550">
    <w:abstractNumId w:val="1"/>
  </w:num>
  <w:num w:numId="9" w16cid:durableId="1574271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5A9A"/>
    <w:rsid w:val="0029639D"/>
    <w:rsid w:val="00326F90"/>
    <w:rsid w:val="00416679"/>
    <w:rsid w:val="00557D94"/>
    <w:rsid w:val="005A7281"/>
    <w:rsid w:val="00827F9B"/>
    <w:rsid w:val="00AA1D8D"/>
    <w:rsid w:val="00B47730"/>
    <w:rsid w:val="00CB0664"/>
    <w:rsid w:val="00E76BB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82E69F"/>
  <w14:defaultImageDpi w14:val="300"/>
  <w15:docId w15:val="{22371D7A-B30E-F444-B6C2-311C2AC02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625</Words>
  <Characters>2778</Characters>
  <Application>Microsoft Office Word</Application>
  <DocSecurity>0</DocSecurity>
  <Lines>231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Mahir Barut</cp:lastModifiedBy>
  <cp:revision>3</cp:revision>
  <dcterms:created xsi:type="dcterms:W3CDTF">2013-12-23T23:15:00Z</dcterms:created>
  <dcterms:modified xsi:type="dcterms:W3CDTF">2026-03-18T15:49:00Z</dcterms:modified>
  <cp:category/>
</cp:coreProperties>
</file>