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45576F" w14:paraId="338208BD" w14:textId="77777777">
        <w:trPr>
          <w:jc w:val="center"/>
        </w:trPr>
        <w:tc>
          <w:tcPr>
            <w:tcW w:w="10206" w:type="dxa"/>
            <w:shd w:val="clear" w:color="auto" w:fill="D6E4F0"/>
          </w:tcPr>
          <w:p w14:paraId="62A6C936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32"/>
              </w:rPr>
              <w:t>ÖĞRENME ÇIKTILARI VE ÖLÇEKLİ PUANLAMA ANAHTARI</w:t>
            </w:r>
          </w:p>
        </w:tc>
      </w:tr>
    </w:tbl>
    <w:p w14:paraId="1E96189F" w14:textId="77777777" w:rsidR="0045576F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GENEL BİLGİLER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45576F" w14:paraId="62534F5B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F3B5D0E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Sınıf / Şube</w:t>
            </w:r>
          </w:p>
        </w:tc>
        <w:tc>
          <w:tcPr>
            <w:tcW w:w="2551" w:type="dxa"/>
            <w:shd w:val="clear" w:color="auto" w:fill="FFFFFF"/>
          </w:tcPr>
          <w:p w14:paraId="236DE55D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7.Sınıflar</w:t>
            </w:r>
          </w:p>
        </w:tc>
        <w:tc>
          <w:tcPr>
            <w:tcW w:w="2551" w:type="dxa"/>
            <w:shd w:val="clear" w:color="auto" w:fill="1B3A5C"/>
          </w:tcPr>
          <w:p w14:paraId="4A04DD41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Ders</w:t>
            </w:r>
          </w:p>
        </w:tc>
        <w:tc>
          <w:tcPr>
            <w:tcW w:w="2551" w:type="dxa"/>
            <w:shd w:val="clear" w:color="auto" w:fill="FFFFFF"/>
          </w:tcPr>
          <w:p w14:paraId="37A8D07E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İngilizce</w:t>
            </w:r>
          </w:p>
        </w:tc>
      </w:tr>
      <w:tr w:rsidR="0045576F" w14:paraId="75AF52AC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3118513E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Dönem</w:t>
            </w:r>
          </w:p>
        </w:tc>
        <w:tc>
          <w:tcPr>
            <w:tcW w:w="2551" w:type="dxa"/>
            <w:shd w:val="clear" w:color="auto" w:fill="FFFFFF"/>
          </w:tcPr>
          <w:p w14:paraId="0CF182AE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2.Dönem</w:t>
            </w:r>
          </w:p>
        </w:tc>
        <w:tc>
          <w:tcPr>
            <w:tcW w:w="2551" w:type="dxa"/>
            <w:shd w:val="clear" w:color="auto" w:fill="1B3A5C"/>
          </w:tcPr>
          <w:p w14:paraId="282F07CF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No</w:t>
            </w:r>
          </w:p>
        </w:tc>
        <w:tc>
          <w:tcPr>
            <w:tcW w:w="2551" w:type="dxa"/>
            <w:shd w:val="clear" w:color="auto" w:fill="FFFFFF"/>
          </w:tcPr>
          <w:p w14:paraId="2F4B4553" w14:textId="5A0A93E0" w:rsidR="0045576F" w:rsidRDefault="00F229E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2.Sınav</w:t>
            </w:r>
          </w:p>
        </w:tc>
      </w:tr>
      <w:tr w:rsidR="0045576F" w14:paraId="0D1F07BF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6203824C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Tarihi</w:t>
            </w:r>
          </w:p>
        </w:tc>
        <w:tc>
          <w:tcPr>
            <w:tcW w:w="2551" w:type="dxa"/>
            <w:shd w:val="clear" w:color="auto" w:fill="FFFFFF"/>
          </w:tcPr>
          <w:p w14:paraId="3BAA9A84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..../..../2026</w:t>
            </w:r>
          </w:p>
        </w:tc>
        <w:tc>
          <w:tcPr>
            <w:tcW w:w="2551" w:type="dxa"/>
            <w:shd w:val="clear" w:color="auto" w:fill="1B3A5C"/>
          </w:tcPr>
          <w:p w14:paraId="1AF68BED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SENARYO NO</w:t>
            </w:r>
          </w:p>
        </w:tc>
        <w:tc>
          <w:tcPr>
            <w:tcW w:w="2551" w:type="dxa"/>
            <w:shd w:val="clear" w:color="auto" w:fill="FFFFFF"/>
          </w:tcPr>
          <w:p w14:paraId="7F62D1FE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 xml:space="preserve">   1 </w:t>
            </w:r>
          </w:p>
        </w:tc>
      </w:tr>
    </w:tbl>
    <w:p w14:paraId="7A78D145" w14:textId="77777777" w:rsidR="0045576F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SINAV KONULARI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45576F" w14:paraId="6849BE51" w14:textId="77777777">
        <w:trPr>
          <w:jc w:val="center"/>
        </w:trPr>
        <w:tc>
          <w:tcPr>
            <w:tcW w:w="2551" w:type="dxa"/>
            <w:shd w:val="clear" w:color="auto" w:fill="E8EFF7"/>
          </w:tcPr>
          <w:p w14:paraId="08014EB0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No</w:t>
            </w:r>
          </w:p>
        </w:tc>
        <w:tc>
          <w:tcPr>
            <w:tcW w:w="2551" w:type="dxa"/>
            <w:shd w:val="clear" w:color="auto" w:fill="E8EFF7"/>
          </w:tcPr>
          <w:p w14:paraId="35346AC3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Tema</w:t>
            </w:r>
          </w:p>
        </w:tc>
        <w:tc>
          <w:tcPr>
            <w:tcW w:w="2551" w:type="dxa"/>
            <w:shd w:val="clear" w:color="auto" w:fill="E8EFF7"/>
          </w:tcPr>
          <w:p w14:paraId="36F096DA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Kazanımlar</w:t>
            </w:r>
          </w:p>
        </w:tc>
        <w:tc>
          <w:tcPr>
            <w:tcW w:w="2551" w:type="dxa"/>
            <w:shd w:val="clear" w:color="auto" w:fill="E8EFF7"/>
          </w:tcPr>
          <w:p w14:paraId="46D80522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Soru Dağılımı</w:t>
            </w:r>
          </w:p>
        </w:tc>
      </w:tr>
      <w:tr w:rsidR="0045576F" w14:paraId="4F54A873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01728E0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3881874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CELEBRATIONS</w:t>
            </w:r>
          </w:p>
        </w:tc>
        <w:tc>
          <w:tcPr>
            <w:tcW w:w="2551" w:type="dxa"/>
            <w:shd w:val="clear" w:color="auto" w:fill="FFFFFF"/>
          </w:tcPr>
          <w:p w14:paraId="571EF660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E7.6.R1. Understand texts about celebrations</w:t>
            </w:r>
          </w:p>
        </w:tc>
        <w:tc>
          <w:tcPr>
            <w:tcW w:w="2551" w:type="dxa"/>
            <w:shd w:val="clear" w:color="auto" w:fill="FFFFFF"/>
          </w:tcPr>
          <w:p w14:paraId="59DEB1B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45576F" w14:paraId="0D80AD6E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DCF1DFD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2</w:t>
            </w:r>
          </w:p>
        </w:tc>
        <w:tc>
          <w:tcPr>
            <w:tcW w:w="2551" w:type="dxa"/>
            <w:shd w:val="clear" w:color="auto" w:fill="F2F2F2"/>
          </w:tcPr>
          <w:p w14:paraId="0DBE676D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DREAMS</w:t>
            </w:r>
          </w:p>
        </w:tc>
        <w:tc>
          <w:tcPr>
            <w:tcW w:w="2551" w:type="dxa"/>
            <w:shd w:val="clear" w:color="auto" w:fill="F2F2F2"/>
          </w:tcPr>
          <w:p w14:paraId="5C928575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E7.7.R1. Understand short and simple texts about predictions</w:t>
            </w:r>
          </w:p>
        </w:tc>
        <w:tc>
          <w:tcPr>
            <w:tcW w:w="2551" w:type="dxa"/>
            <w:shd w:val="clear" w:color="auto" w:fill="F2F2F2"/>
          </w:tcPr>
          <w:p w14:paraId="7C16B091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45576F" w14:paraId="451DFD5D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1C8A071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763EC4AF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PUBLIC BUILDINGS</w:t>
            </w:r>
          </w:p>
        </w:tc>
        <w:tc>
          <w:tcPr>
            <w:tcW w:w="2551" w:type="dxa"/>
            <w:shd w:val="clear" w:color="auto" w:fill="FFFFFF"/>
          </w:tcPr>
          <w:p w14:paraId="610C6AC7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E7.8.R1. Understand simple expressions and recognize familiar words about explanations with reasons</w:t>
            </w:r>
          </w:p>
        </w:tc>
        <w:tc>
          <w:tcPr>
            <w:tcW w:w="2551" w:type="dxa"/>
            <w:shd w:val="clear" w:color="auto" w:fill="FFFFFF"/>
          </w:tcPr>
          <w:p w14:paraId="3469423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45576F" w14:paraId="28F752F6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2A8DBA45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w="2551" w:type="dxa"/>
            <w:shd w:val="clear" w:color="auto" w:fill="F2F2F2"/>
          </w:tcPr>
          <w:p w14:paraId="1A2FA89C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PUBLIC BUILDINGS</w:t>
            </w:r>
          </w:p>
        </w:tc>
        <w:tc>
          <w:tcPr>
            <w:tcW w:w="2551" w:type="dxa"/>
            <w:shd w:val="clear" w:color="auto" w:fill="F2F2F2"/>
          </w:tcPr>
          <w:p w14:paraId="31641D59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E7.8.W1. Write pieces about explanations with reasons</w:t>
            </w:r>
          </w:p>
        </w:tc>
        <w:tc>
          <w:tcPr>
            <w:tcW w:w="2551" w:type="dxa"/>
            <w:shd w:val="clear" w:color="auto" w:fill="F2F2F2"/>
          </w:tcPr>
          <w:p w14:paraId="68C6AD68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45576F" w14:paraId="25D1054B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33367B96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4C3009A0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ENVIRONMENT</w:t>
            </w:r>
          </w:p>
        </w:tc>
        <w:tc>
          <w:tcPr>
            <w:tcW w:w="2551" w:type="dxa"/>
            <w:shd w:val="clear" w:color="auto" w:fill="FFFFFF"/>
          </w:tcPr>
          <w:p w14:paraId="69EE1AAF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E7.9.R1. Identify specific information in various texts about environment</w:t>
            </w:r>
          </w:p>
        </w:tc>
        <w:tc>
          <w:tcPr>
            <w:tcW w:w="2551" w:type="dxa"/>
            <w:shd w:val="clear" w:color="auto" w:fill="FFFFFF"/>
          </w:tcPr>
          <w:p w14:paraId="6E82AA6D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45576F" w14:paraId="79307884" w14:textId="77777777">
        <w:trPr>
          <w:jc w:val="center"/>
        </w:trPr>
        <w:tc>
          <w:tcPr>
            <w:tcW w:w="7653" w:type="dxa"/>
            <w:gridSpan w:val="3"/>
            <w:shd w:val="clear" w:color="auto" w:fill="1B3A5C"/>
          </w:tcPr>
          <w:p w14:paraId="5EC4E516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SORU SAYISI</w:t>
            </w:r>
          </w:p>
        </w:tc>
        <w:tc>
          <w:tcPr>
            <w:tcW w:w="2551" w:type="dxa"/>
            <w:shd w:val="clear" w:color="auto" w:fill="D6E4F0"/>
          </w:tcPr>
          <w:p w14:paraId="42956AD6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5</w:t>
            </w:r>
          </w:p>
        </w:tc>
      </w:tr>
    </w:tbl>
    <w:p w14:paraId="538C6BEB" w14:textId="77777777" w:rsidR="0045576F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ÖLÇÜLEN BİLİŞSEL DÜZEY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5576F" w14:paraId="49CF8C37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4D14FBE6" w14:textId="77777777" w:rsidR="0045576F" w:rsidRDefault="0045576F">
            <w:pPr>
              <w:spacing w:before="20" w:after="20"/>
            </w:pPr>
          </w:p>
        </w:tc>
        <w:tc>
          <w:tcPr>
            <w:tcW w:w="6804" w:type="dxa"/>
            <w:gridSpan w:val="2"/>
            <w:shd w:val="clear" w:color="auto" w:fill="1B3A5C"/>
          </w:tcPr>
          <w:p w14:paraId="3910851D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ÖLÇÜLEN BİLİŞSEL DÜZEY</w:t>
            </w:r>
          </w:p>
        </w:tc>
      </w:tr>
      <w:tr w:rsidR="0045576F" w14:paraId="0ABD759E" w14:textId="77777777">
        <w:trPr>
          <w:jc w:val="center"/>
        </w:trPr>
        <w:tc>
          <w:tcPr>
            <w:tcW w:w="3402" w:type="dxa"/>
            <w:shd w:val="clear" w:color="auto" w:fill="E8EFF7"/>
          </w:tcPr>
          <w:p w14:paraId="3A42FC49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SORU SAYISI</w:t>
            </w:r>
          </w:p>
        </w:tc>
        <w:tc>
          <w:tcPr>
            <w:tcW w:w="3402" w:type="dxa"/>
            <w:shd w:val="clear" w:color="auto" w:fill="D6E4F0"/>
          </w:tcPr>
          <w:p w14:paraId="36D56259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Basit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  <w:tc>
          <w:tcPr>
            <w:tcW w:w="3402" w:type="dxa"/>
            <w:shd w:val="clear" w:color="auto" w:fill="D6E4F0"/>
          </w:tcPr>
          <w:p w14:paraId="332AC46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Karmaşık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</w:tr>
      <w:tr w:rsidR="0045576F" w14:paraId="77974FF1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2155EBD8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78456ED8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 ADET   ( 1 ve 2 ve 3 ve 5. Sorular)</w:t>
            </w:r>
          </w:p>
        </w:tc>
        <w:tc>
          <w:tcPr>
            <w:tcW w:w="3402" w:type="dxa"/>
            <w:shd w:val="clear" w:color="auto" w:fill="FFFFFF"/>
          </w:tcPr>
          <w:p w14:paraId="1ABA4936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1 ADET   ( 4. Sorular)</w:t>
            </w:r>
          </w:p>
        </w:tc>
      </w:tr>
    </w:tbl>
    <w:p w14:paraId="4F1F53F0" w14:textId="6AAD4DDE" w:rsidR="0045576F" w:rsidRDefault="00000000" w:rsidP="00551655">
      <w:pPr>
        <w:spacing w:after="0"/>
      </w:pPr>
      <w:r>
        <w:rPr>
          <w:rFonts w:ascii="Calibri" w:hAnsi="Calibri"/>
          <w:b/>
          <w:color w:val="1B3A5C"/>
        </w:rPr>
        <w:t>▶  DERECELİ PUANLAMA ANAHTARI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45576F" w14:paraId="4F6CD6B7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7FE3EBAA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1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65D4C28E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2E38ADB5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E7.6.R1</w:t>
            </w:r>
          </w:p>
        </w:tc>
      </w:tr>
      <w:tr w:rsidR="0045576F" w14:paraId="508153B8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1D75FBC8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248DE34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It is next Saturday. / Her birthday party is next Saturday.</w:t>
            </w:r>
            <w:r>
              <w:rPr>
                <w:rFonts w:ascii="Calibri" w:hAnsi="Calibri"/>
                <w:color w:val="000000"/>
                <w:sz w:val="18"/>
              </w:rPr>
              <w:br/>
              <w:t>b) She will decorate the living room with balloons. / First, she will decorate the living room.</w:t>
            </w:r>
            <w:r>
              <w:rPr>
                <w:rFonts w:ascii="Calibri" w:hAnsi="Calibri"/>
                <w:color w:val="000000"/>
                <w:sz w:val="18"/>
              </w:rPr>
              <w:br/>
              <w:t>c) Because he has to attend a family dinner.</w:t>
            </w:r>
            <w:r>
              <w:rPr>
                <w:rFonts w:ascii="Calibri" w:hAnsi="Calibri"/>
                <w:color w:val="000000"/>
                <w:sz w:val="18"/>
              </w:rPr>
              <w:br/>
              <w:t>d) Emma accepted the invitation. / Emma did.</w:t>
            </w:r>
            <w:r>
              <w:rPr>
                <w:rFonts w:ascii="Calibri" w:hAnsi="Calibri"/>
                <w:color w:val="000000"/>
                <w:sz w:val="18"/>
              </w:rPr>
              <w:br/>
              <w:t>e) Danny's mum will host the party. / Her mum will.</w:t>
            </w:r>
          </w:p>
        </w:tc>
      </w:tr>
      <w:tr w:rsidR="0045576F" w14:paraId="52FC6195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0C75AA17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190AEB95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45576F" w14:paraId="1E0C570B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373882A5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0DF8D4E7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5A741284" w14:textId="77777777" w:rsidR="0045576F" w:rsidRDefault="0045576F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45576F" w14:paraId="25ECEF87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31F743C5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2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75EFB308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07B42B4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E7.7.R1</w:t>
            </w:r>
          </w:p>
        </w:tc>
      </w:tr>
      <w:tr w:rsidR="0045576F" w14:paraId="423EC0B3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0DADD262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606C9FE3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He dreams of becoming a scientist.</w:t>
            </w:r>
            <w:r>
              <w:rPr>
                <w:rFonts w:ascii="Calibri" w:hAnsi="Calibri"/>
                <w:color w:val="000000"/>
                <w:sz w:val="18"/>
              </w:rPr>
              <w:br/>
              <w:t>b) He imagines he will probably work in a big laboratory. / In a big laboratory.</w:t>
            </w:r>
            <w:r>
              <w:rPr>
                <w:rFonts w:ascii="Calibri" w:hAnsi="Calibri"/>
                <w:color w:val="000000"/>
                <w:sz w:val="18"/>
              </w:rPr>
              <w:br/>
              <w:t>c) He predicts that scientists will receive more support from governments.</w:t>
            </w:r>
            <w:r>
              <w:rPr>
                <w:rFonts w:ascii="Calibri" w:hAnsi="Calibri"/>
                <w:color w:val="000000"/>
                <w:sz w:val="18"/>
              </w:rPr>
              <w:br/>
              <w:t>d) Because he is hardworking. / Because Chris is hardworking.</w:t>
            </w:r>
            <w:r>
              <w:rPr>
                <w:rFonts w:ascii="Calibri" w:hAnsi="Calibri"/>
                <w:color w:val="000000"/>
                <w:sz w:val="18"/>
              </w:rPr>
              <w:br/>
              <w:t>e) He says a peaceful world needs more science. / A peaceful world needs more science.</w:t>
            </w:r>
          </w:p>
        </w:tc>
      </w:tr>
      <w:tr w:rsidR="0045576F" w14:paraId="109C9716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7C7368D1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7289194D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45576F" w14:paraId="5DC31378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625CE10F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2032F3E3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1FCED1CA" w14:textId="77777777" w:rsidR="0045576F" w:rsidRDefault="0045576F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45576F" w14:paraId="545C928F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5C52FB23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3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767955DD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27DFEB8F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E7.8.R1</w:t>
            </w:r>
          </w:p>
        </w:tc>
      </w:tr>
      <w:tr w:rsidR="0045576F" w14:paraId="544BB6DF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7E6F47F8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0E28F500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They go to the bakery to buy fresh bread. / To buy fresh bread.</w:t>
            </w:r>
            <w:r>
              <w:rPr>
                <w:rFonts w:ascii="Calibri" w:hAnsi="Calibri"/>
                <w:color w:val="000000"/>
                <w:sz w:val="18"/>
              </w:rPr>
              <w:br/>
              <w:t>b) You should go to the chemist's. / To the chemist's.</w:t>
            </w:r>
            <w:r>
              <w:rPr>
                <w:rFonts w:ascii="Calibri" w:hAnsi="Calibri"/>
                <w:color w:val="000000"/>
                <w:sz w:val="18"/>
              </w:rPr>
              <w:br/>
              <w:t>c) The fire station is next to the police station. / The fire station.</w:t>
            </w:r>
            <w:r>
              <w:rPr>
                <w:rFonts w:ascii="Calibri" w:hAnsi="Calibri"/>
                <w:color w:val="000000"/>
                <w:sz w:val="18"/>
              </w:rPr>
              <w:br/>
              <w:t>d) They can visit the art gallery to see beautiful paintings. / To see beautiful paintings.</w:t>
            </w:r>
            <w:r>
              <w:rPr>
                <w:rFonts w:ascii="Calibri" w:hAnsi="Calibri"/>
                <w:color w:val="000000"/>
                <w:sz w:val="18"/>
              </w:rPr>
              <w:br/>
              <w:t>e) She buys fruit and vegetables. / Fruit and vegetables.</w:t>
            </w:r>
          </w:p>
        </w:tc>
      </w:tr>
      <w:tr w:rsidR="0045576F" w14:paraId="02BF188D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77B379DA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3B568F2A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45576F" w14:paraId="4B21344F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781D87FA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1FF668DA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53E08E9E" w14:textId="77777777" w:rsidR="0045576F" w:rsidRDefault="0045576F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45576F" w14:paraId="310EA34A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68CC2E05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4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7C0E61DC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4ECD324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E7.8.W1</w:t>
            </w:r>
          </w:p>
        </w:tc>
      </w:tr>
      <w:tr w:rsidR="0045576F" w14:paraId="41A8E601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199B0B07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6C02C769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(4p) Emily lives in Ankara.</w:t>
            </w:r>
            <w:r>
              <w:rPr>
                <w:rFonts w:ascii="Calibri" w:hAnsi="Calibri"/>
                <w:color w:val="000000"/>
                <w:sz w:val="18"/>
              </w:rPr>
              <w:br/>
              <w:t>2. (4p) Her favourite place is the coffee shop because it is quiet and peaceful.</w:t>
            </w:r>
            <w:r>
              <w:rPr>
                <w:rFonts w:ascii="Calibri" w:hAnsi="Calibri"/>
                <w:color w:val="000000"/>
                <w:sz w:val="18"/>
              </w:rPr>
              <w:br/>
              <w:t>3. (4p) She goes to the bakery to buy fresh bread.</w:t>
            </w:r>
            <w:r>
              <w:rPr>
                <w:rFonts w:ascii="Calibri" w:hAnsi="Calibri"/>
                <w:color w:val="000000"/>
                <w:sz w:val="18"/>
              </w:rPr>
              <w:br/>
              <w:t>4. (4p) She goes to the shopping centre to buy new clothes.</w:t>
            </w:r>
            <w:r>
              <w:rPr>
                <w:rFonts w:ascii="Calibri" w:hAnsi="Calibri"/>
                <w:color w:val="000000"/>
                <w:sz w:val="18"/>
              </w:rPr>
              <w:br/>
              <w:t>5. (4p) At the weekend, she goes to the movie theater with her friends.</w:t>
            </w:r>
          </w:p>
        </w:tc>
      </w:tr>
      <w:tr w:rsidR="0045576F" w14:paraId="2AEB7E1C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078C8C8F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35F8F569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45576F" w14:paraId="35780B34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2751BE28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05F8D109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5952A7ED" w14:textId="77777777" w:rsidR="0045576F" w:rsidRDefault="0045576F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45576F" w14:paraId="1CBB5408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5301075D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5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69845393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1487119C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E7.9.R1</w:t>
            </w:r>
          </w:p>
        </w:tc>
      </w:tr>
      <w:tr w:rsidR="0045576F" w14:paraId="6A2C2470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59937FE3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0A9DFE29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Global warming is a big problem for our planet. / Global warming.</w:t>
            </w:r>
            <w:r>
              <w:rPr>
                <w:rFonts w:ascii="Calibri" w:hAnsi="Calibri"/>
                <w:color w:val="000000"/>
                <w:sz w:val="18"/>
              </w:rPr>
              <w:br/>
              <w:t>b) Because of pollution. / The temperature is increasing because of pollution.</w:t>
            </w:r>
            <w:r>
              <w:rPr>
                <w:rFonts w:ascii="Calibri" w:hAnsi="Calibri"/>
                <w:color w:val="000000"/>
                <w:sz w:val="18"/>
              </w:rPr>
              <w:br/>
              <w:t>c) We should recycle paper, plastic and glass. / Paper, plastic and glass.</w:t>
            </w:r>
            <w:r>
              <w:rPr>
                <w:rFonts w:ascii="Calibri" w:hAnsi="Calibri"/>
                <w:color w:val="000000"/>
                <w:sz w:val="18"/>
              </w:rPr>
              <w:br/>
              <w:t>d) Solar energy and wind energy. / Two examples are solar energy and wind energy.</w:t>
            </w:r>
            <w:r>
              <w:rPr>
                <w:rFonts w:ascii="Calibri" w:hAnsi="Calibri"/>
                <w:color w:val="000000"/>
                <w:sz w:val="18"/>
              </w:rPr>
              <w:br/>
              <w:t>e) Everyone must do something (because the climate is changing fast). / They must take action.</w:t>
            </w:r>
          </w:p>
        </w:tc>
      </w:tr>
      <w:tr w:rsidR="0045576F" w14:paraId="68366BE1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3A7EC9B5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2D0D099C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45576F" w14:paraId="4FBAFC09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0AD57826" w14:textId="77777777" w:rsidR="0045576F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3A6F0260" w14:textId="77777777" w:rsidR="0045576F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5363B2F8" w14:textId="77777777" w:rsidR="0045576F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PUANLAMA TABLOSU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830"/>
        <w:gridCol w:w="829"/>
        <w:gridCol w:w="829"/>
        <w:gridCol w:w="829"/>
        <w:gridCol w:w="829"/>
        <w:gridCol w:w="731"/>
        <w:gridCol w:w="731"/>
        <w:gridCol w:w="731"/>
        <w:gridCol w:w="731"/>
        <w:gridCol w:w="1225"/>
        <w:gridCol w:w="1011"/>
      </w:tblGrid>
      <w:tr w:rsidR="0045576F" w14:paraId="365F4EC8" w14:textId="77777777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32D5BBCC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</w:t>
            </w:r>
          </w:p>
        </w:tc>
        <w:tc>
          <w:tcPr>
            <w:tcW w:w="85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4C924392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MADDELERİ</w:t>
            </w:r>
          </w:p>
        </w:tc>
        <w:tc>
          <w:tcPr>
            <w:tcW w:w="10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2237164D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TOPLAM</w:t>
            </w:r>
          </w:p>
        </w:tc>
      </w:tr>
      <w:tr w:rsidR="0045576F" w14:paraId="6F942F04" w14:textId="77777777">
        <w:trPr>
          <w:jc w:val="center"/>
        </w:trPr>
        <w:tc>
          <w:tcPr>
            <w:tcW w:w="1134" w:type="dxa"/>
            <w:vMerge/>
            <w:shd w:val="clear" w:color="auto" w:fill="1B3A5C"/>
          </w:tcPr>
          <w:p w14:paraId="015E1B16" w14:textId="77777777" w:rsidR="0045576F" w:rsidRDefault="0045576F"/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1241D8F6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1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032D112A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2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72F83549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3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37211C7C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4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0C4E8383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3B17F07D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6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2071B238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44CEDAC5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4EAB9BE5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9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28888259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10</w:t>
            </w:r>
          </w:p>
        </w:tc>
        <w:tc>
          <w:tcPr>
            <w:tcW w:w="850" w:type="dxa"/>
            <w:vMerge/>
          </w:tcPr>
          <w:p w14:paraId="17FD683A" w14:textId="77777777" w:rsidR="0045576F" w:rsidRDefault="0045576F"/>
        </w:tc>
      </w:tr>
      <w:tr w:rsidR="0045576F" w14:paraId="13F51505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22DCA444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5968944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B1CB0E5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6BB2E11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5E2F2CE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E899E42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0890026" w14:textId="77777777" w:rsidR="0045576F" w:rsidRDefault="0045576F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32D79828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45576F" w14:paraId="46B117E8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3C34162A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2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5432FB0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D893206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3510E22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798153B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0733AF8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FAA2153" w14:textId="77777777" w:rsidR="0045576F" w:rsidRDefault="0045576F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5CCD2FD6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45576F" w14:paraId="2F0E141F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12EF001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3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5E33FE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A17810C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2BE7410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F776753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2C3A900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7375AA4" w14:textId="77777777" w:rsidR="0045576F" w:rsidRDefault="0045576F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719CFFCB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45576F" w14:paraId="20CB0622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4A26A90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82F3B1F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6FBFC56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C0C548C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0144884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52EB8A2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C6E0009" w14:textId="77777777" w:rsidR="0045576F" w:rsidRDefault="0045576F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1304234D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45576F" w14:paraId="39CE5065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27B712EE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55E005D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240C9B2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A86B0AB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C346577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1255BCC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13F8B94" w14:textId="77777777" w:rsidR="0045576F" w:rsidRDefault="0045576F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2DDAB13E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45576F" w14:paraId="60434133" w14:textId="77777777">
        <w:trPr>
          <w:jc w:val="center"/>
        </w:trPr>
        <w:tc>
          <w:tcPr>
            <w:tcW w:w="93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3AEF075C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PUAN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7EFA3800" w14:textId="77777777" w:rsidR="0045576F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/100</w:t>
            </w:r>
          </w:p>
        </w:tc>
      </w:tr>
    </w:tbl>
    <w:p w14:paraId="0F291C45" w14:textId="77777777" w:rsidR="00DC0328" w:rsidRDefault="00DC0328"/>
    <w:sectPr w:rsidR="00DC0328" w:rsidSect="00034616">
      <w:headerReference w:type="default" r:id="rId8"/>
      <w:pgSz w:w="11906" w:h="16838"/>
      <w:pgMar w:top="998" w:right="850" w:bottom="998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E86D" w14:textId="77777777" w:rsidR="007C69E3" w:rsidRDefault="007C69E3" w:rsidP="00A212CF">
      <w:pPr>
        <w:spacing w:after="0" w:line="240" w:lineRule="auto"/>
      </w:pPr>
      <w:r>
        <w:separator/>
      </w:r>
    </w:p>
  </w:endnote>
  <w:endnote w:type="continuationSeparator" w:id="0">
    <w:p w14:paraId="531A970E" w14:textId="77777777" w:rsidR="007C69E3" w:rsidRDefault="007C69E3" w:rsidP="00A2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AEE2" w14:textId="77777777" w:rsidR="007C69E3" w:rsidRDefault="007C69E3" w:rsidP="00A212CF">
      <w:pPr>
        <w:spacing w:after="0" w:line="240" w:lineRule="auto"/>
      </w:pPr>
      <w:r>
        <w:separator/>
      </w:r>
    </w:p>
  </w:footnote>
  <w:footnote w:type="continuationSeparator" w:id="0">
    <w:p w14:paraId="4958319B" w14:textId="77777777" w:rsidR="007C69E3" w:rsidRDefault="007C69E3" w:rsidP="00A2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32B5" w14:textId="7A0FB08A" w:rsidR="00A212CF" w:rsidRDefault="00A212CF">
    <w:pPr>
      <w:pStyle w:val="stBilgi"/>
    </w:pPr>
    <w:r>
      <w:rPr>
        <w:color w:val="EE0000"/>
      </w:rPr>
      <w:tab/>
    </w:r>
    <w:r>
      <w:rPr>
        <w:color w:val="EE0000"/>
      </w:rPr>
      <w:tab/>
    </w:r>
    <w:r w:rsidRPr="002F44B9">
      <w:rPr>
        <w:color w:val="EE0000"/>
      </w:rPr>
      <w:t>by 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921336">
    <w:abstractNumId w:val="8"/>
  </w:num>
  <w:num w:numId="2" w16cid:durableId="403339638">
    <w:abstractNumId w:val="6"/>
  </w:num>
  <w:num w:numId="3" w16cid:durableId="1389961873">
    <w:abstractNumId w:val="5"/>
  </w:num>
  <w:num w:numId="4" w16cid:durableId="1110512673">
    <w:abstractNumId w:val="4"/>
  </w:num>
  <w:num w:numId="5" w16cid:durableId="1401828200">
    <w:abstractNumId w:val="7"/>
  </w:num>
  <w:num w:numId="6" w16cid:durableId="1668746236">
    <w:abstractNumId w:val="3"/>
  </w:num>
  <w:num w:numId="7" w16cid:durableId="783311422">
    <w:abstractNumId w:val="2"/>
  </w:num>
  <w:num w:numId="8" w16cid:durableId="1435437589">
    <w:abstractNumId w:val="1"/>
  </w:num>
  <w:num w:numId="9" w16cid:durableId="1575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602A"/>
    <w:rsid w:val="0045576F"/>
    <w:rsid w:val="00551655"/>
    <w:rsid w:val="007C69E3"/>
    <w:rsid w:val="00A212CF"/>
    <w:rsid w:val="00AA1D8D"/>
    <w:rsid w:val="00B47730"/>
    <w:rsid w:val="00CB0664"/>
    <w:rsid w:val="00DC0328"/>
    <w:rsid w:val="00F07F64"/>
    <w:rsid w:val="00F229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090DF"/>
  <w14:defaultImageDpi w14:val="300"/>
  <w15:docId w15:val="{B1C42DC2-A205-7740-AC55-60C7FB84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Mahir Barut</cp:lastModifiedBy>
  <cp:revision>4</cp:revision>
  <dcterms:created xsi:type="dcterms:W3CDTF">2013-12-23T23:15:00Z</dcterms:created>
  <dcterms:modified xsi:type="dcterms:W3CDTF">2026-04-26T09:19:00Z</dcterms:modified>
  <cp:category/>
</cp:coreProperties>
</file>