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 w:line="276" w:lineRule="auto"/>
        <w:jc w:val="center"/>
      </w:pPr>
      <w:r>
        <w:rPr>
          <w:b/>
          <w:sz w:val="22"/>
        </w:rPr>
        <w:t>8.SINIF 2.DONEM 2.LISTENING SINAVI — SCRIPT &amp; ANSWER KEY</w:t>
      </w:r>
    </w:p>
    <w:p>
      <w:pPr>
        <w:spacing w:before="0" w:after="60" w:line="276" w:lineRule="auto"/>
        <w:jc w:val="center"/>
      </w:pPr>
      <w:r>
        <w:rPr>
          <w:i/>
          <w:sz w:val="18"/>
        </w:rPr>
        <w:t>Unit 7 — Tourism | 2025-2026</w:t>
      </w:r>
    </w:p>
    <w:p>
      <w:pPr>
        <w:spacing w:before="0" w:after="40" w:line="276" w:lineRule="auto"/>
      </w:pPr>
      <w:r>
        <w:rPr>
          <w:b/>
          <w:sz w:val="20"/>
        </w:rPr>
        <w:t>LISTENING SCRIPT</w:t>
      </w:r>
    </w:p>
    <w:p>
      <w:pPr>
        <w:spacing w:before="0" w:after="60" w:line="264" w:lineRule="auto"/>
      </w:pPr>
      <w:r>
        <w:rPr>
          <w:i/>
          <w:color w:val="CC0000"/>
          <w:sz w:val="18"/>
        </w:rPr>
        <w:t xml:space="preserve">Bu dinleme sinavi </w:t>
      </w:r>
      <w:r>
        <w:rPr>
          <w:b/>
          <w:i/>
          <w:color w:val="CC0000"/>
          <w:sz w:val="18"/>
        </w:rPr>
        <w:t xml:space="preserve">E8.7.L1 </w:t>
      </w:r>
      <w:r>
        <w:rPr>
          <w:i/>
          <w:color w:val="CC0000"/>
          <w:sz w:val="18"/>
        </w:rPr>
        <w:t xml:space="preserve">(Students will be able to understand and extract the specific information from short and simple oral texts.) </w:t>
      </w:r>
      <w:r>
        <w:rPr>
          <w:i/>
          <w:color w:val="CC0000"/>
          <w:sz w:val="18"/>
        </w:rPr>
        <w:t>kazanimi icin hazirlanmistir.</w:t>
      </w:r>
    </w:p>
    <w:p>
      <w:pPr>
        <w:spacing w:before="0" w:after="40" w:line="264" w:lineRule="auto"/>
      </w:pPr>
      <w:r>
        <w:rPr>
          <w:b/>
          <w:sz w:val="19"/>
        </w:rPr>
        <w:t xml:space="preserve">Olivia: </w:t>
      </w:r>
      <w:r>
        <w:rPr>
          <w:sz w:val="19"/>
        </w:rPr>
        <w:t>Hi, Ethan! How was your summer holiday?</w:t>
      </w:r>
    </w:p>
    <w:p>
      <w:pPr>
        <w:spacing w:before="0" w:after="40" w:line="264" w:lineRule="auto"/>
      </w:pPr>
      <w:r>
        <w:rPr>
          <w:b/>
          <w:sz w:val="19"/>
        </w:rPr>
        <w:t xml:space="preserve">Ethan: </w:t>
      </w:r>
      <w:r>
        <w:rPr>
          <w:sz w:val="19"/>
        </w:rPr>
        <w:t>Hi, Olivia! It was incredible. I went to Rome with my family. Have you ever been to Italy?</w:t>
      </w:r>
    </w:p>
    <w:p>
      <w:pPr>
        <w:spacing w:before="0" w:after="40" w:line="264" w:lineRule="auto"/>
      </w:pPr>
      <w:r>
        <w:rPr>
          <w:b/>
          <w:sz w:val="19"/>
        </w:rPr>
        <w:t xml:space="preserve">Olivia: </w:t>
      </w:r>
      <w:r>
        <w:rPr>
          <w:sz w:val="19"/>
        </w:rPr>
        <w:t>No, I have not. But I have been to Greece last year. What did you do in Rome?</w:t>
      </w:r>
    </w:p>
    <w:p>
      <w:pPr>
        <w:spacing w:before="0" w:after="40" w:line="264" w:lineRule="auto"/>
      </w:pPr>
      <w:r>
        <w:rPr>
          <w:b/>
          <w:sz w:val="19"/>
        </w:rPr>
        <w:t xml:space="preserve">Ethan: </w:t>
      </w:r>
      <w:r>
        <w:rPr>
          <w:sz w:val="19"/>
        </w:rPr>
        <w:t>We visited many historic sites. The ancient architecture is fascinating. In my opinion, Rome is more beautiful than modern cities.</w:t>
      </w:r>
    </w:p>
    <w:p>
      <w:pPr>
        <w:spacing w:before="0" w:after="40" w:line="264" w:lineRule="auto"/>
      </w:pPr>
      <w:r>
        <w:rPr>
          <w:b/>
          <w:sz w:val="19"/>
        </w:rPr>
        <w:t xml:space="preserve">Olivia: </w:t>
      </w:r>
      <w:r>
        <w:rPr>
          <w:sz w:val="19"/>
        </w:rPr>
        <w:t>That sounds wonderful. Did you stay in a hotel?</w:t>
      </w:r>
    </w:p>
    <w:p>
      <w:pPr>
        <w:spacing w:before="0" w:after="40" w:line="264" w:lineRule="auto"/>
      </w:pPr>
      <w:r>
        <w:rPr>
          <w:b/>
          <w:sz w:val="19"/>
        </w:rPr>
        <w:t xml:space="preserve">Ethan: </w:t>
      </w:r>
      <w:r>
        <w:rPr>
          <w:sz w:val="19"/>
        </w:rPr>
        <w:t>Yes, we stayed in an all-inclusive resort. It was very comfortable. What about your trip?</w:t>
      </w:r>
    </w:p>
    <w:p>
      <w:pPr>
        <w:spacing w:before="0" w:after="40" w:line="264" w:lineRule="auto"/>
      </w:pPr>
      <w:r>
        <w:rPr>
          <w:b/>
          <w:sz w:val="19"/>
        </w:rPr>
        <w:t xml:space="preserve">Olivia: </w:t>
      </w:r>
      <w:r>
        <w:rPr>
          <w:sz w:val="19"/>
        </w:rPr>
        <w:t>I stayed at a small bed and breakfast in the countryside. It was cheap and peaceful. I think rural areas are more relaxing than urban areas.</w:t>
      </w:r>
    </w:p>
    <w:p>
      <w:pPr>
        <w:spacing w:before="0" w:after="40" w:line="264" w:lineRule="auto"/>
      </w:pPr>
      <w:r>
        <w:rPr>
          <w:b/>
          <w:sz w:val="19"/>
        </w:rPr>
        <w:t xml:space="preserve">Ethan: </w:t>
      </w:r>
      <w:r>
        <w:rPr>
          <w:sz w:val="19"/>
        </w:rPr>
        <w:t>I agree. But I'd rather visit historic sites because I love culture. Where do you want to go next?</w:t>
      </w:r>
    </w:p>
    <w:p>
      <w:pPr>
        <w:spacing w:before="0" w:after="40" w:line="264" w:lineRule="auto"/>
      </w:pPr>
      <w:r>
        <w:rPr>
          <w:b/>
          <w:sz w:val="19"/>
        </w:rPr>
        <w:t xml:space="preserve">Olivia: </w:t>
      </w:r>
      <w:r>
        <w:rPr>
          <w:sz w:val="19"/>
        </w:rPr>
        <w:t>I want to visit Barcelona. I have never been there, but my friends say it is a fascinating destination. What about you?</w:t>
      </w:r>
    </w:p>
    <w:p>
      <w:pPr>
        <w:spacing w:before="0" w:after="40" w:line="264" w:lineRule="auto"/>
      </w:pPr>
      <w:r>
        <w:rPr>
          <w:b/>
          <w:sz w:val="19"/>
        </w:rPr>
        <w:t xml:space="preserve">Ethan: </w:t>
      </w:r>
      <w:r>
        <w:rPr>
          <w:sz w:val="19"/>
        </w:rPr>
        <w:t>I guess I will go to Paris next summer. It is a famous tourist attraction.</w:t>
      </w:r>
    </w:p>
    <w:p>
      <w:pPr>
        <w:spacing w:before="60" w:after="40" w:line="276" w:lineRule="auto"/>
      </w:pPr>
      <w:r>
        <w:rPr>
          <w:b/>
          <w:sz w:val="20"/>
        </w:rPr>
        <w:t>ANSWER KEY</w:t>
      </w:r>
    </w:p>
    <w:p>
      <w:pPr>
        <w:spacing w:before="0" w:after="20" w:line="252" w:lineRule="auto"/>
      </w:pPr>
      <w:r>
        <w:rPr>
          <w:b/>
          <w:sz w:val="19"/>
        </w:rPr>
        <w:t xml:space="preserve">1. Where did Ethan go in summer?  </w:t>
      </w:r>
      <w:r>
        <w:rPr>
          <w:sz w:val="19"/>
        </w:rPr>
        <w:t>→ (to) Rome</w:t>
      </w:r>
    </w:p>
    <w:p>
      <w:pPr>
        <w:spacing w:before="0" w:after="20" w:line="252" w:lineRule="auto"/>
      </w:pPr>
      <w:r>
        <w:rPr>
          <w:b/>
          <w:sz w:val="19"/>
        </w:rPr>
        <w:t xml:space="preserve">2. Where did Olivia go last year?  </w:t>
      </w:r>
      <w:r>
        <w:rPr>
          <w:sz w:val="19"/>
        </w:rPr>
        <w:t>→ (to) Greece</w:t>
      </w:r>
    </w:p>
    <w:p>
      <w:pPr>
        <w:spacing w:before="0" w:after="20" w:line="252" w:lineRule="auto"/>
      </w:pPr>
      <w:r>
        <w:rPr>
          <w:b/>
          <w:sz w:val="19"/>
        </w:rPr>
        <w:t xml:space="preserve">3. Where did Olivia stay in Greece?  </w:t>
      </w:r>
      <w:r>
        <w:rPr>
          <w:sz w:val="19"/>
        </w:rPr>
        <w:t>→ at a (small) bed and breakfast (in the countryside)</w:t>
      </w:r>
    </w:p>
    <w:p>
      <w:pPr>
        <w:spacing w:before="0" w:after="20" w:line="252" w:lineRule="auto"/>
      </w:pPr>
      <w:r>
        <w:rPr>
          <w:b/>
          <w:sz w:val="19"/>
        </w:rPr>
        <w:t xml:space="preserve">4. Where does Olivia want to go next?  </w:t>
      </w:r>
      <w:r>
        <w:rPr>
          <w:sz w:val="19"/>
        </w:rPr>
        <w:t>→ (to) Barcelona</w:t>
      </w:r>
    </w:p>
    <w:p>
      <w:pPr>
        <w:spacing w:before="0" w:after="20" w:line="252" w:lineRule="auto"/>
      </w:pPr>
      <w:r>
        <w:rPr>
          <w:b/>
          <w:sz w:val="19"/>
        </w:rPr>
        <w:t xml:space="preserve">5. Where will Ethan probably go next summer?  </w:t>
      </w:r>
      <w:r>
        <w:rPr>
          <w:sz w:val="19"/>
        </w:rPr>
        <w:t>→ (to) Paris</w:t>
      </w:r>
    </w:p>
    <w:p>
      <w:pPr>
        <w:spacing w:before="60" w:after="40" w:line="276" w:lineRule="auto"/>
      </w:pPr>
      <w:r>
        <w:rPr>
          <w:b/>
          <w:sz w:val="20"/>
        </w:rPr>
        <w:t>QUICK TEST (1-3 kelimelik kisa cevap)</w:t>
      </w:r>
    </w:p>
    <w:p>
      <w:pPr>
        <w:spacing w:before="0" w:after="20" w:line="252" w:lineRule="auto"/>
      </w:pPr>
      <w:r>
        <w:rPr>
          <w:b/>
          <w:sz w:val="19"/>
        </w:rPr>
        <w:t xml:space="preserve">1. Ethan went to _____.  </w:t>
      </w:r>
      <w:r>
        <w:rPr>
          <w:sz w:val="19"/>
        </w:rPr>
        <w:t>→ Rome</w:t>
      </w:r>
    </w:p>
    <w:p>
      <w:pPr>
        <w:spacing w:before="0" w:after="20" w:line="252" w:lineRule="auto"/>
      </w:pPr>
      <w:r>
        <w:rPr>
          <w:b/>
          <w:sz w:val="19"/>
        </w:rPr>
        <w:t xml:space="preserve">2. Olivia went to _____ last year.  </w:t>
      </w:r>
      <w:r>
        <w:rPr>
          <w:sz w:val="19"/>
        </w:rPr>
        <w:t>→ Greece</w:t>
      </w:r>
    </w:p>
    <w:p>
      <w:pPr>
        <w:spacing w:before="0" w:after="20" w:line="252" w:lineRule="auto"/>
      </w:pPr>
      <w:r>
        <w:rPr>
          <w:b/>
          <w:sz w:val="19"/>
        </w:rPr>
        <w:t xml:space="preserve">3. Olivia stayed at a _____.  </w:t>
      </w:r>
      <w:r>
        <w:rPr>
          <w:sz w:val="19"/>
        </w:rPr>
        <w:t>→ bed and breakfast</w:t>
      </w:r>
    </w:p>
    <w:p>
      <w:pPr>
        <w:spacing w:before="0" w:after="20" w:line="252" w:lineRule="auto"/>
      </w:pPr>
      <w:r>
        <w:rPr>
          <w:b/>
          <w:sz w:val="19"/>
        </w:rPr>
        <w:t xml:space="preserve">4. Ethan'd rather visit _____ sites.  </w:t>
      </w:r>
      <w:r>
        <w:rPr>
          <w:sz w:val="19"/>
        </w:rPr>
        <w:t>→ historic</w:t>
      </w:r>
    </w:p>
    <w:p>
      <w:pPr>
        <w:spacing w:before="0" w:after="20" w:line="252" w:lineRule="auto"/>
      </w:pPr>
      <w:r>
        <w:rPr>
          <w:b/>
          <w:sz w:val="19"/>
        </w:rPr>
        <w:t xml:space="preserve">5. Ethan will go to _____ next summer.  </w:t>
      </w:r>
      <w:r>
        <w:rPr>
          <w:sz w:val="19"/>
        </w:rPr>
        <w:t>→ Paris</w:t>
      </w:r>
    </w:p>
    <w:p>
      <w:r>
        <w:br w:type="page"/>
      </w:r>
    </w:p>
    <w:p>
      <w:pPr>
        <w:spacing w:before="0" w:after="40" w:line="276" w:lineRule="auto"/>
        <w:jc w:val="center"/>
      </w:pPr>
      <w:r>
        <w:rPr>
          <w:b/>
          <w:color w:val="1A365D"/>
          <w:sz w:val="26"/>
        </w:rPr>
        <w:t>8.SINIF 2.DONEM 2.LISTENING SINAVI</w:t>
      </w:r>
    </w:p>
    <w:p>
      <w:pPr>
        <w:spacing w:before="0" w:after="120" w:line="276" w:lineRule="auto"/>
        <w:jc w:val="center"/>
      </w:pPr>
      <w:r>
        <w:rPr>
          <w:i/>
          <w:sz w:val="20"/>
        </w:rPr>
        <w:t>Unit 7 — Tourism | 2025-2026  |  Each question: 10 pts  |  Total: 100</w:t>
      </w:r>
    </w:p>
    <w:p>
      <w:pPr>
        <w:spacing w:before="0" w:after="160" w:line="276" w:lineRule="auto"/>
      </w:pPr>
      <w:r>
        <w:rPr>
          <w:sz w:val="20"/>
        </w:rPr>
        <w:t>Name &amp; Surname: ______________________________        Class/No: __________</w:t>
      </w:r>
    </w:p>
    <w:p>
      <w:pPr>
        <w:spacing w:before="40" w:after="40" w:line="276" w:lineRule="auto"/>
      </w:pPr>
      <w:r>
        <w:rPr>
          <w:b/>
          <w:color w:val="1A365D"/>
          <w:sz w:val="22"/>
        </w:rPr>
        <w:t xml:space="preserve">A) </w:t>
      </w:r>
      <w:r>
        <w:rPr>
          <w:b/>
          <w:sz w:val="20"/>
        </w:rPr>
        <w:t>Listen to the dialogue carefully and answer the following questions. (5 x 10 = 50 pts)</w:t>
      </w:r>
    </w:p>
    <w:p>
      <w:pPr>
        <w:spacing w:before="60" w:after="20" w:line="276" w:lineRule="auto"/>
      </w:pPr>
      <w:r>
        <w:rPr>
          <w:b/>
          <w:sz w:val="20"/>
        </w:rPr>
        <w:t>1. Where did Ethan go in summer?</w:t>
      </w:r>
    </w:p>
    <w:p>
      <w:pPr>
        <w:spacing w:before="0" w:after="40" w:line="276" w:lineRule="auto"/>
      </w:pPr>
      <w:r>
        <w:rPr>
          <w:sz w:val="20"/>
        </w:rPr>
        <w:t>Answer: ______________________________________________________________</w:t>
      </w:r>
    </w:p>
    <w:p>
      <w:pPr>
        <w:spacing w:before="60" w:after="20" w:line="276" w:lineRule="auto"/>
      </w:pPr>
      <w:r>
        <w:rPr>
          <w:b/>
          <w:sz w:val="20"/>
        </w:rPr>
        <w:t>2. Where did Olivia go last year?</w:t>
      </w:r>
    </w:p>
    <w:p>
      <w:pPr>
        <w:spacing w:before="0" w:after="40" w:line="276" w:lineRule="auto"/>
      </w:pPr>
      <w:r>
        <w:rPr>
          <w:sz w:val="20"/>
        </w:rPr>
        <w:t>Answer: ______________________________________________________________</w:t>
      </w:r>
    </w:p>
    <w:p>
      <w:pPr>
        <w:spacing w:before="60" w:after="20" w:line="276" w:lineRule="auto"/>
      </w:pPr>
      <w:r>
        <w:rPr>
          <w:b/>
          <w:sz w:val="20"/>
        </w:rPr>
        <w:t>3. Where did Olivia stay in Greece?</w:t>
      </w:r>
    </w:p>
    <w:p>
      <w:pPr>
        <w:spacing w:before="0" w:after="40" w:line="276" w:lineRule="auto"/>
      </w:pPr>
      <w:r>
        <w:rPr>
          <w:sz w:val="20"/>
        </w:rPr>
        <w:t>Answer: ______________________________________________________________</w:t>
      </w:r>
    </w:p>
    <w:p>
      <w:pPr>
        <w:spacing w:before="60" w:after="20" w:line="276" w:lineRule="auto"/>
      </w:pPr>
      <w:r>
        <w:rPr>
          <w:b/>
          <w:sz w:val="20"/>
        </w:rPr>
        <w:t>4. Where does Olivia want to go next?</w:t>
      </w:r>
    </w:p>
    <w:p>
      <w:pPr>
        <w:spacing w:before="0" w:after="40" w:line="276" w:lineRule="auto"/>
      </w:pPr>
      <w:r>
        <w:rPr>
          <w:sz w:val="20"/>
        </w:rPr>
        <w:t>Answer: ______________________________________________________________</w:t>
      </w:r>
    </w:p>
    <w:p>
      <w:pPr>
        <w:spacing w:before="60" w:after="20" w:line="276" w:lineRule="auto"/>
      </w:pPr>
      <w:r>
        <w:rPr>
          <w:b/>
          <w:sz w:val="20"/>
        </w:rPr>
        <w:t>5. Where will Ethan probably go next summer?</w:t>
      </w:r>
    </w:p>
    <w:p>
      <w:pPr>
        <w:spacing w:before="0" w:after="40" w:line="276" w:lineRule="auto"/>
      </w:pPr>
      <w:r>
        <w:rPr>
          <w:sz w:val="20"/>
        </w:rPr>
        <w:t>Answer: ______________________________________________________________</w:t>
      </w:r>
    </w:p>
    <w:p>
      <w:pPr>
        <w:spacing w:before="120" w:after="40" w:line="276" w:lineRule="auto"/>
      </w:pPr>
      <w:r>
        <w:rPr>
          <w:b/>
          <w:color w:val="1A365D"/>
          <w:sz w:val="22"/>
        </w:rPr>
        <w:t xml:space="preserve">B) </w:t>
      </w:r>
      <w:r>
        <w:rPr>
          <w:b/>
          <w:sz w:val="20"/>
        </w:rPr>
        <w:t>Listen to the dialogue and choose the correct option. (5 x 10 = 50 pts)</w:t>
      </w:r>
    </w:p>
    <w:p>
      <w:pPr>
        <w:spacing w:before="60" w:after="20" w:line="276" w:lineRule="auto"/>
      </w:pPr>
      <w:r>
        <w:rPr>
          <w:b/>
          <w:sz w:val="20"/>
        </w:rPr>
        <w:t>1. Ethan went to _____.</w:t>
      </w:r>
    </w:p>
    <w:p>
      <w:pPr>
        <w:spacing w:before="0" w:after="20" w:line="276" w:lineRule="auto"/>
      </w:pPr>
      <w:r>
        <w:rPr>
          <w:sz w:val="20"/>
        </w:rPr>
        <w:t>A) Paris   B) London   C) Rome   D) Madrid</w:t>
      </w:r>
    </w:p>
    <w:p>
      <w:pPr>
        <w:spacing w:before="60" w:after="20" w:line="276" w:lineRule="auto"/>
      </w:pPr>
      <w:r>
        <w:rPr>
          <w:b/>
          <w:sz w:val="20"/>
        </w:rPr>
        <w:t>2. Olivia went to _____ last year.</w:t>
      </w:r>
    </w:p>
    <w:p>
      <w:pPr>
        <w:spacing w:before="0" w:after="20" w:line="276" w:lineRule="auto"/>
      </w:pPr>
      <w:r>
        <w:rPr>
          <w:sz w:val="20"/>
        </w:rPr>
        <w:t>A) Italy   B) Greece   C) Spain   D) France</w:t>
      </w:r>
    </w:p>
    <w:p>
      <w:pPr>
        <w:spacing w:before="60" w:after="20" w:line="276" w:lineRule="auto"/>
      </w:pPr>
      <w:r>
        <w:rPr>
          <w:b/>
          <w:sz w:val="20"/>
        </w:rPr>
        <w:t>3. Olivia stayed at a _____.</w:t>
      </w:r>
    </w:p>
    <w:p>
      <w:pPr>
        <w:spacing w:before="0" w:after="20" w:line="276" w:lineRule="auto"/>
      </w:pPr>
      <w:r>
        <w:rPr>
          <w:sz w:val="20"/>
        </w:rPr>
        <w:t>A) resort   B) hotel   C) bed and breakfast   D) hostel</w:t>
      </w:r>
    </w:p>
    <w:p>
      <w:pPr>
        <w:spacing w:before="60" w:after="20" w:line="276" w:lineRule="auto"/>
      </w:pPr>
      <w:r>
        <w:rPr>
          <w:b/>
          <w:sz w:val="20"/>
        </w:rPr>
        <w:t>4. Ethan'd rather visit _____ sites.</w:t>
      </w:r>
    </w:p>
    <w:p>
      <w:pPr>
        <w:spacing w:before="0" w:after="20" w:line="276" w:lineRule="auto"/>
      </w:pPr>
      <w:r>
        <w:rPr>
          <w:sz w:val="20"/>
        </w:rPr>
        <w:t>A) modern   B) urban   C) rural   D) historic</w:t>
      </w:r>
    </w:p>
    <w:p>
      <w:pPr>
        <w:spacing w:before="60" w:after="20" w:line="276" w:lineRule="auto"/>
      </w:pPr>
      <w:r>
        <w:rPr>
          <w:b/>
          <w:sz w:val="20"/>
        </w:rPr>
        <w:t>5. Ethan will go to _____ next summer.</w:t>
      </w:r>
    </w:p>
    <w:p>
      <w:pPr>
        <w:spacing w:before="0" w:after="20" w:line="276" w:lineRule="auto"/>
      </w:pPr>
      <w:r>
        <w:rPr>
          <w:sz w:val="20"/>
        </w:rPr>
        <w:t>A) Rome   B) Paris   C) London   D) Barcelona</w:t>
      </w:r>
    </w:p>
    <w:sectPr w:rsidR="00FC693F" w:rsidRPr="0006063C" w:rsidSect="00034616">
      <w:pgSz w:w="12240" w:h="15840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