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1D342B" w14:paraId="2942AC44" w14:textId="77777777">
        <w:trPr>
          <w:jc w:val="center"/>
        </w:trPr>
        <w:tc>
          <w:tcPr>
            <w:tcW w:w="10206" w:type="dxa"/>
            <w:shd w:val="clear" w:color="auto" w:fill="1B3A5C"/>
          </w:tcPr>
          <w:p w14:paraId="2810D832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30"/>
              </w:rPr>
              <w:t>CEVAP ANAHTARI</w:t>
            </w:r>
          </w:p>
        </w:tc>
      </w:tr>
      <w:tr w:rsidR="001D342B" w14:paraId="4B664CD0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7DD765B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2E9DA2E7" w14:textId="77777777" w:rsidR="001D342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D342B" w14:paraId="3917A962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07F3B80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5C1A978F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8.Sınıflar</w:t>
            </w:r>
          </w:p>
        </w:tc>
        <w:tc>
          <w:tcPr>
            <w:tcW w:w="2551" w:type="dxa"/>
            <w:shd w:val="clear" w:color="auto" w:fill="1B3A5C"/>
          </w:tcPr>
          <w:p w14:paraId="03351EBF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27E9380A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1D342B" w14:paraId="5F9F0A48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5BC9E599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6B7A05FB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43446180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315D33F5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1.Sınav</w:t>
            </w:r>
          </w:p>
        </w:tc>
      </w:tr>
      <w:tr w:rsidR="001D342B" w14:paraId="15AA59E9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35A428C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68B7DF41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70FCBE1E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2B166841" w14:textId="29A8359E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</w:t>
            </w:r>
            <w:r w:rsidR="00BB5EF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</w:tbl>
    <w:p w14:paraId="43480062" w14:textId="77777777" w:rsidR="001D342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1D342B" w14:paraId="2A490F25" w14:textId="77777777">
        <w:trPr>
          <w:jc w:val="center"/>
        </w:trPr>
        <w:tc>
          <w:tcPr>
            <w:tcW w:w="2551" w:type="dxa"/>
            <w:shd w:val="clear" w:color="auto" w:fill="4472C4"/>
          </w:tcPr>
          <w:p w14:paraId="3C43870B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</w:t>
            </w:r>
          </w:p>
        </w:tc>
        <w:tc>
          <w:tcPr>
            <w:tcW w:w="2551" w:type="dxa"/>
            <w:shd w:val="clear" w:color="auto" w:fill="4472C4"/>
          </w:tcPr>
          <w:p w14:paraId="05A089D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Tema</w:t>
            </w:r>
          </w:p>
        </w:tc>
        <w:tc>
          <w:tcPr>
            <w:tcW w:w="2551" w:type="dxa"/>
            <w:shd w:val="clear" w:color="auto" w:fill="4472C4"/>
          </w:tcPr>
          <w:p w14:paraId="7AD5A71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4472C4"/>
          </w:tcPr>
          <w:p w14:paraId="71782C51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Dağılımı</w:t>
            </w:r>
          </w:p>
        </w:tc>
      </w:tr>
      <w:tr w:rsidR="001D342B" w14:paraId="6578B0E1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4FD6D1B0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7F371F35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ADVENTURES</w:t>
            </w:r>
          </w:p>
        </w:tc>
        <w:tc>
          <w:tcPr>
            <w:tcW w:w="2551" w:type="dxa"/>
            <w:shd w:val="clear" w:color="auto" w:fill="FFFFFF"/>
          </w:tcPr>
          <w:p w14:paraId="00B51F08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E8.6.R1. Understand short and simple texts to find the main points about adventures</w:t>
            </w:r>
          </w:p>
        </w:tc>
        <w:tc>
          <w:tcPr>
            <w:tcW w:w="2551" w:type="dxa"/>
            <w:shd w:val="clear" w:color="auto" w:fill="FFFFFF"/>
          </w:tcPr>
          <w:p w14:paraId="3F74233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1D342B" w14:paraId="612FDD9B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6226853F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7AD2B619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ADVENTURES</w:t>
            </w:r>
          </w:p>
        </w:tc>
        <w:tc>
          <w:tcPr>
            <w:tcW w:w="2551" w:type="dxa"/>
            <w:shd w:val="clear" w:color="auto" w:fill="F2F2F2"/>
          </w:tcPr>
          <w:p w14:paraId="00A0D2B9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E8.6.R1. Understand short and simple texts to find the main points about adventures</w:t>
            </w:r>
          </w:p>
        </w:tc>
        <w:tc>
          <w:tcPr>
            <w:tcW w:w="2551" w:type="dxa"/>
            <w:shd w:val="clear" w:color="auto" w:fill="F2F2F2"/>
          </w:tcPr>
          <w:p w14:paraId="34C0BD6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1D342B" w14:paraId="4460E87B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045574F1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5D73F374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ADVENTURES</w:t>
            </w:r>
          </w:p>
        </w:tc>
        <w:tc>
          <w:tcPr>
            <w:tcW w:w="2551" w:type="dxa"/>
            <w:shd w:val="clear" w:color="auto" w:fill="FFFFFF"/>
          </w:tcPr>
          <w:p w14:paraId="444F81EE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E8.6.W1. Write a short and simple paragraph comparing two objects</w:t>
            </w:r>
          </w:p>
        </w:tc>
        <w:tc>
          <w:tcPr>
            <w:tcW w:w="2551" w:type="dxa"/>
            <w:shd w:val="clear" w:color="auto" w:fill="FFFFFF"/>
          </w:tcPr>
          <w:p w14:paraId="39386AAB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1D342B" w14:paraId="1385EC13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54C37FAA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6B057373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TOURISM</w:t>
            </w:r>
          </w:p>
        </w:tc>
        <w:tc>
          <w:tcPr>
            <w:tcW w:w="2551" w:type="dxa"/>
            <w:shd w:val="clear" w:color="auto" w:fill="F2F2F2"/>
          </w:tcPr>
          <w:p w14:paraId="4B2AE2AF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E8.7.R1. Find specific information from various texts about tourism</w:t>
            </w:r>
          </w:p>
        </w:tc>
        <w:tc>
          <w:tcPr>
            <w:tcW w:w="2551" w:type="dxa"/>
            <w:shd w:val="clear" w:color="auto" w:fill="F2F2F2"/>
          </w:tcPr>
          <w:p w14:paraId="4747409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1D342B" w14:paraId="1B7EBF24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3BE5B1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08BA2295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TOURISM</w:t>
            </w:r>
          </w:p>
        </w:tc>
        <w:tc>
          <w:tcPr>
            <w:tcW w:w="2551" w:type="dxa"/>
            <w:shd w:val="clear" w:color="auto" w:fill="FFFFFF"/>
          </w:tcPr>
          <w:p w14:paraId="67CD66B3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E8.7.W1. Design a brochure, advertisement or a postcard about their favorite tourist attraction(s)</w:t>
            </w:r>
          </w:p>
        </w:tc>
        <w:tc>
          <w:tcPr>
            <w:tcW w:w="2551" w:type="dxa"/>
            <w:shd w:val="clear" w:color="auto" w:fill="FFFFFF"/>
          </w:tcPr>
          <w:p w14:paraId="4DE9C030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1D342B" w14:paraId="37B0EB24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6877896A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4CDF905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5</w:t>
            </w:r>
          </w:p>
        </w:tc>
      </w:tr>
    </w:tbl>
    <w:p w14:paraId="19398AE3" w14:textId="77777777" w:rsidR="001D342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D342B" w14:paraId="3EA655B0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4F91F2E4" w14:textId="77777777" w:rsidR="001D342B" w:rsidRDefault="001D342B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2D1FF929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1D342B" w14:paraId="52581437" w14:textId="77777777">
        <w:trPr>
          <w:jc w:val="center"/>
        </w:trPr>
        <w:tc>
          <w:tcPr>
            <w:tcW w:w="3402" w:type="dxa"/>
            <w:shd w:val="clear" w:color="auto" w:fill="4472C4"/>
          </w:tcPr>
          <w:p w14:paraId="0E3218D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32EF5954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2342BCF7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1D342B" w14:paraId="1D3838BB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180C5C92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2D4817AB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3 ADET   ( 1 ve 2 ve 4. Sorular)</w:t>
            </w:r>
          </w:p>
        </w:tc>
        <w:tc>
          <w:tcPr>
            <w:tcW w:w="3402" w:type="dxa"/>
            <w:shd w:val="clear" w:color="auto" w:fill="FFFFFF"/>
          </w:tcPr>
          <w:p w14:paraId="41C0D1AA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2 ADET   ( 3 ve 5. Sorular)</w:t>
            </w:r>
          </w:p>
        </w:tc>
      </w:tr>
    </w:tbl>
    <w:p w14:paraId="10E52CD6" w14:textId="77777777" w:rsidR="001D342B" w:rsidRDefault="00000000">
      <w:pPr>
        <w:spacing w:after="0"/>
      </w:pPr>
      <w:r>
        <w:br w:type="page"/>
      </w:r>
    </w:p>
    <w:p w14:paraId="42F5CB7C" w14:textId="77777777" w:rsidR="001D342B" w:rsidRDefault="00000000">
      <w:pPr>
        <w:spacing w:before="80" w:after="80"/>
      </w:pPr>
      <w:r>
        <w:rPr>
          <w:rFonts w:ascii="Calibri" w:hAnsi="Calibri"/>
          <w:b/>
          <w:color w:val="1B3A5C"/>
        </w:rPr>
        <w:lastRenderedPageBreak/>
        <w:t>▶  DERECELİ PUANLAMA ANAHTARI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1D342B" w14:paraId="3AC7D6F8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6A8C214C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1CE644DE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48ECAD79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E8.6.R1</w:t>
            </w:r>
          </w:p>
        </w:tc>
      </w:tr>
      <w:tr w:rsidR="001D342B" w14:paraId="6E1CD976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F8EC408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3033BE0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They went to Antalya (for an adventure camp).</w:t>
            </w:r>
            <w:r>
              <w:rPr>
                <w:rFonts w:ascii="Calibri" w:hAnsi="Calibri"/>
                <w:color w:val="000000"/>
                <w:sz w:val="18"/>
              </w:rPr>
              <w:br/>
              <w:t>b) He tried bungee-jumping (for the first time).</w:t>
            </w:r>
            <w:r>
              <w:rPr>
                <w:rFonts w:ascii="Calibri" w:hAnsi="Calibri"/>
                <w:color w:val="000000"/>
                <w:sz w:val="18"/>
              </w:rPr>
              <w:br/>
              <w:t>c) Because she thought it was more entertaining than bungee-jumping. / Because it was more entertaining.</w:t>
            </w:r>
            <w:r>
              <w:rPr>
                <w:rFonts w:ascii="Calibri" w:hAnsi="Calibri"/>
                <w:color w:val="000000"/>
                <w:sz w:val="18"/>
              </w:rPr>
              <w:br/>
              <w:t>d) He thinks extreme sports are more fascinating than regular activities.</w:t>
            </w:r>
            <w:r>
              <w:rPr>
                <w:rFonts w:ascii="Calibri" w:hAnsi="Calibri"/>
                <w:color w:val="000000"/>
                <w:sz w:val="18"/>
              </w:rPr>
              <w:br/>
              <w:t>e) They said it was amusing and unforgettable.</w:t>
            </w:r>
          </w:p>
        </w:tc>
      </w:tr>
      <w:tr w:rsidR="001D342B" w14:paraId="559254A5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63CF82F2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ADF5A27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1D342B" w14:paraId="41B48613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69C62CE8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2B5C0DB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45884BC3" w14:textId="77777777" w:rsidR="001D342B" w:rsidRDefault="001D342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1D342B" w14:paraId="4A6C2C7F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18CF4EE9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6412F6AA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468DD689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E8.6.R1</w:t>
            </w:r>
          </w:p>
        </w:tc>
      </w:tr>
      <w:tr w:rsidR="001D342B" w14:paraId="57D59C86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32F3DF1A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0C2AF8D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kayaking</w:t>
            </w:r>
            <w:r>
              <w:rPr>
                <w:rFonts w:ascii="Calibri" w:hAnsi="Calibri"/>
                <w:color w:val="000000"/>
                <w:sz w:val="18"/>
              </w:rPr>
              <w:br/>
              <w:t>2. exciting</w:t>
            </w:r>
            <w:r>
              <w:rPr>
                <w:rFonts w:ascii="Calibri" w:hAnsi="Calibri"/>
                <w:color w:val="000000"/>
                <w:sz w:val="18"/>
              </w:rPr>
              <w:br/>
              <w:t>3. paragliding</w:t>
            </w:r>
            <w:r>
              <w:rPr>
                <w:rFonts w:ascii="Calibri" w:hAnsi="Calibri"/>
                <w:color w:val="000000"/>
                <w:sz w:val="18"/>
              </w:rPr>
              <w:br/>
              <w:t>4. hang-gliding</w:t>
            </w:r>
            <w:r>
              <w:rPr>
                <w:rFonts w:ascii="Calibri" w:hAnsi="Calibri"/>
                <w:color w:val="000000"/>
                <w:sz w:val="18"/>
              </w:rPr>
              <w:br/>
              <w:t>5. Taking risks makes life more fascinating.</w:t>
            </w:r>
          </w:p>
        </w:tc>
      </w:tr>
      <w:tr w:rsidR="001D342B" w14:paraId="380DF90C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38E29486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6768BC55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1D342B" w14:paraId="1C0FC59F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0B1817FB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65CAAC3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241D22E1" w14:textId="77777777" w:rsidR="001D342B" w:rsidRDefault="001D342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1D342B" w14:paraId="5C2D19E5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0CCFDB79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3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1D235A3F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7049D99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E8.6.W1</w:t>
            </w:r>
          </w:p>
        </w:tc>
      </w:tr>
      <w:tr w:rsidR="001D342B" w14:paraId="3F465262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49474E44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F926C01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bungee-jumping</w:t>
            </w:r>
            <w:r>
              <w:rPr>
                <w:rFonts w:ascii="Calibri" w:hAnsi="Calibri"/>
                <w:color w:val="000000"/>
                <w:sz w:val="18"/>
              </w:rPr>
              <w:br/>
              <w:t>2. camping</w:t>
            </w:r>
            <w:r>
              <w:rPr>
                <w:rFonts w:ascii="Calibri" w:hAnsi="Calibri"/>
                <w:color w:val="000000"/>
                <w:sz w:val="18"/>
              </w:rPr>
              <w:br/>
              <w:t>3. hiking</w:t>
            </w:r>
            <w:r>
              <w:rPr>
                <w:rFonts w:ascii="Calibri" w:hAnsi="Calibri"/>
                <w:color w:val="000000"/>
                <w:sz w:val="18"/>
              </w:rPr>
              <w:br/>
              <w:t>4. kayaking</w:t>
            </w:r>
            <w:r>
              <w:rPr>
                <w:rFonts w:ascii="Calibri" w:hAnsi="Calibri"/>
                <w:color w:val="000000"/>
                <w:sz w:val="18"/>
              </w:rPr>
              <w:br/>
              <w:t>5. rafting</w:t>
            </w:r>
          </w:p>
        </w:tc>
      </w:tr>
      <w:tr w:rsidR="001D342B" w14:paraId="50ADC4A2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07D34249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4EA2A556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1D342B" w14:paraId="719B570A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355D6660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B2D3D73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6F671AE8" w14:textId="77777777" w:rsidR="001D342B" w:rsidRDefault="001D342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1D342B" w14:paraId="59F492AB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6180354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0E8906DE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39D921DB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E8.7.R1</w:t>
            </w:r>
          </w:p>
        </w:tc>
      </w:tr>
      <w:tr w:rsidR="001D342B" w14:paraId="13235ACB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6AB883C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D961EAB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They visited Cappadocia last summer.</w:t>
            </w:r>
            <w:r>
              <w:rPr>
                <w:rFonts w:ascii="Calibri" w:hAnsi="Calibri"/>
                <w:color w:val="000000"/>
                <w:sz w:val="18"/>
              </w:rPr>
              <w:br/>
              <w:t>b) They stayed at a bed and breakfast (in a rural area).</w:t>
            </w:r>
            <w:r>
              <w:rPr>
                <w:rFonts w:ascii="Calibri" w:hAnsi="Calibri"/>
                <w:color w:val="000000"/>
                <w:sz w:val="18"/>
              </w:rPr>
              <w:br/>
              <w:t>c) The ancient architecture (of the region) was incredible.</w:t>
            </w:r>
            <w:r>
              <w:rPr>
                <w:rFonts w:ascii="Calibri" w:hAnsi="Calibri"/>
                <w:color w:val="000000"/>
                <w:sz w:val="18"/>
              </w:rPr>
              <w:br/>
              <w:t>d) She would rather visit cultural attractions than stay at an all-inclusive resort.</w:t>
            </w:r>
            <w:r>
              <w:rPr>
                <w:rFonts w:ascii="Calibri" w:hAnsi="Calibri"/>
                <w:color w:val="000000"/>
                <w:sz w:val="18"/>
              </w:rPr>
              <w:br/>
              <w:t>e) The countryside was peaceful.</w:t>
            </w:r>
          </w:p>
        </w:tc>
      </w:tr>
      <w:tr w:rsidR="001D342B" w14:paraId="1506AD6B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4E5EDAF6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802F891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1D342B" w14:paraId="7E757C9C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3C379413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B386B34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7C3A5AE3" w14:textId="77777777" w:rsidR="001D342B" w:rsidRDefault="001D342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1D342B" w14:paraId="549E231B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65BDBE2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5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3B3502F0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7BBE7512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E8.7.W1</w:t>
            </w:r>
          </w:p>
        </w:tc>
      </w:tr>
      <w:tr w:rsidR="001D342B" w14:paraId="35638B30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51B5AE7B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1F37F32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(4p) Greets and mentions location (Dear Jack, I am in Ephesus / Izmir).</w:t>
            </w:r>
            <w:r>
              <w:rPr>
                <w:rFonts w:ascii="Calibri" w:hAnsi="Calibri"/>
                <w:color w:val="000000"/>
                <w:sz w:val="18"/>
              </w:rPr>
              <w:br/>
              <w:t>2. (4p) Mentions a historic site visited (e.g., ancient ruins, the old square).</w:t>
            </w:r>
            <w:r>
              <w:rPr>
                <w:rFonts w:ascii="Calibri" w:hAnsi="Calibri"/>
                <w:color w:val="000000"/>
                <w:sz w:val="18"/>
              </w:rPr>
              <w:br/>
              <w:t>3. (4p) Describes the architecture (e.g., incredible, ancient, fascinating).</w:t>
            </w:r>
            <w:r>
              <w:rPr>
                <w:rFonts w:ascii="Calibri" w:hAnsi="Calibri"/>
                <w:color w:val="000000"/>
                <w:sz w:val="18"/>
              </w:rPr>
              <w:br/>
              <w:t>4. (4p) States favourite attraction with reason (e.g., cultural sites, because they are incredible).</w:t>
            </w:r>
            <w:r>
              <w:rPr>
                <w:rFonts w:ascii="Calibri" w:hAnsi="Calibri"/>
                <w:color w:val="000000"/>
                <w:sz w:val="18"/>
              </w:rPr>
              <w:br/>
              <w:t>5. (4p) Recommends the destination and signs off (e.g., You should visit! / See you soon).</w:t>
            </w:r>
          </w:p>
        </w:tc>
      </w:tr>
      <w:tr w:rsidR="001D342B" w14:paraId="4F6E166B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46DF8B1A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lastRenderedPageBreak/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08E8360C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1D342B" w14:paraId="4381FCB5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4D5ED938" w14:textId="77777777" w:rsidR="001D342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AC004B9" w14:textId="77777777" w:rsidR="001D342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6CC87AE0" w14:textId="77777777" w:rsidR="001D342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1D342B" w14:paraId="1737A3EB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621EDC62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54F982E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0320AA73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1D342B" w14:paraId="60874495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4C98334F" w14:textId="77777777" w:rsidR="001D342B" w:rsidRDefault="001D342B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5F52C61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9B42E13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058688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AAE731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7181D261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C70D517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FABA4F4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6E3F70F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289F32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1423747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344F47EE" w14:textId="77777777" w:rsidR="001D342B" w:rsidRDefault="001D342B"/>
        </w:tc>
      </w:tr>
      <w:tr w:rsidR="001D342B" w14:paraId="29D9DD7F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05F0123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7BB82F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F9C231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3FBB9CB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B138BAC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7E200C0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443B998" w14:textId="77777777" w:rsidR="001D342B" w:rsidRDefault="001D342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0533A8A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1D342B" w14:paraId="3971A245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61307E9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3234704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B68485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AABC397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A7B421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5A4063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0901261" w14:textId="77777777" w:rsidR="001D342B" w:rsidRDefault="001D342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21DB9E7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1D342B" w14:paraId="4E10AD59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76AFDC1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E95BEB0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1C13D28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D53EB7E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77E10F2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A5CFB65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C24FF3F" w14:textId="77777777" w:rsidR="001D342B" w:rsidRDefault="001D342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260FE83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1D342B" w14:paraId="105AC822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70D70D4A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525C78C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564FC7C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E36E47B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AE82EC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85872CC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438CD68" w14:textId="77777777" w:rsidR="001D342B" w:rsidRDefault="001D342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022CEBB2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1D342B" w14:paraId="744B41B1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5BC8A3D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D0FEE06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72B27EE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DA7C7CE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8A8E45C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24D4B94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A59426A" w14:textId="77777777" w:rsidR="001D342B" w:rsidRDefault="001D342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D55813A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1D342B" w14:paraId="03D783BE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06242947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4503394" w14:textId="77777777" w:rsidR="001D342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7DE5D4BB" w14:textId="77777777" w:rsidR="00074B7C" w:rsidRDefault="00074B7C"/>
    <w:p w14:paraId="3C401757" w14:textId="77777777" w:rsidR="00E91088" w:rsidRDefault="00E91088"/>
    <w:p w14:paraId="104E5214" w14:textId="77777777" w:rsidR="00E91088" w:rsidRDefault="00E91088"/>
    <w:p w14:paraId="10A800D7" w14:textId="77777777" w:rsidR="00E91088" w:rsidRDefault="00E91088"/>
    <w:p w14:paraId="42CE0D3C" w14:textId="2EC484DD" w:rsidR="00E91088" w:rsidRDefault="00E91088" w:rsidP="00E476B8">
      <w:pPr>
        <w:spacing w:before="4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 w:rsidR="00E476B8">
        <w:t xml:space="preserve"> </w:t>
      </w:r>
      <w:r>
        <w:t xml:space="preserve">İngilizce Öğretmeni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p w14:paraId="44FBB9BC" w14:textId="77777777" w:rsidR="00E91088" w:rsidRDefault="00E91088"/>
    <w:p w14:paraId="19559109" w14:textId="190E0906" w:rsidR="00E91088" w:rsidRDefault="00E91088"/>
    <w:sectPr w:rsidR="00E91088" w:rsidSect="00034616">
      <w:headerReference w:type="default" r:id="rId8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F785" w14:textId="77777777" w:rsidR="00340FB5" w:rsidRDefault="00340FB5" w:rsidP="00E91088">
      <w:pPr>
        <w:spacing w:after="0" w:line="240" w:lineRule="auto"/>
      </w:pPr>
      <w:r>
        <w:separator/>
      </w:r>
    </w:p>
  </w:endnote>
  <w:endnote w:type="continuationSeparator" w:id="0">
    <w:p w14:paraId="407C03D8" w14:textId="77777777" w:rsidR="00340FB5" w:rsidRDefault="00340FB5" w:rsidP="00E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3B7C" w14:textId="77777777" w:rsidR="00340FB5" w:rsidRDefault="00340FB5" w:rsidP="00E91088">
      <w:pPr>
        <w:spacing w:after="0" w:line="240" w:lineRule="auto"/>
      </w:pPr>
      <w:r>
        <w:separator/>
      </w:r>
    </w:p>
  </w:footnote>
  <w:footnote w:type="continuationSeparator" w:id="0">
    <w:p w14:paraId="2F849321" w14:textId="77777777" w:rsidR="00340FB5" w:rsidRDefault="00340FB5" w:rsidP="00E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11E4" w14:textId="0BEA0AF3" w:rsidR="00E91088" w:rsidRPr="00E91088" w:rsidRDefault="00E91088">
    <w:pPr>
      <w:pStyle w:val="stBilgi"/>
      <w:rPr>
        <w:color w:val="EE0000"/>
      </w:rPr>
    </w:pPr>
    <w:r>
      <w:rPr>
        <w:color w:val="EE0000"/>
      </w:rPr>
      <w:tab/>
    </w:r>
    <w:r>
      <w:rPr>
        <w:color w:val="EE0000"/>
      </w:rPr>
      <w:tab/>
    </w:r>
    <w:r w:rsidRPr="00E91088">
      <w:rPr>
        <w:color w:val="EE0000"/>
      </w:rP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33997">
    <w:abstractNumId w:val="8"/>
  </w:num>
  <w:num w:numId="2" w16cid:durableId="2098095248">
    <w:abstractNumId w:val="6"/>
  </w:num>
  <w:num w:numId="3" w16cid:durableId="246614525">
    <w:abstractNumId w:val="5"/>
  </w:num>
  <w:num w:numId="4" w16cid:durableId="966395336">
    <w:abstractNumId w:val="4"/>
  </w:num>
  <w:num w:numId="5" w16cid:durableId="275912136">
    <w:abstractNumId w:val="7"/>
  </w:num>
  <w:num w:numId="6" w16cid:durableId="1035304330">
    <w:abstractNumId w:val="3"/>
  </w:num>
  <w:num w:numId="7" w16cid:durableId="860362725">
    <w:abstractNumId w:val="2"/>
  </w:num>
  <w:num w:numId="8" w16cid:durableId="1395002799">
    <w:abstractNumId w:val="1"/>
  </w:num>
  <w:num w:numId="9" w16cid:durableId="149587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B7C"/>
    <w:rsid w:val="0015074B"/>
    <w:rsid w:val="00155A9A"/>
    <w:rsid w:val="001D342B"/>
    <w:rsid w:val="0029639D"/>
    <w:rsid w:val="00314991"/>
    <w:rsid w:val="00326F90"/>
    <w:rsid w:val="00340FB5"/>
    <w:rsid w:val="00362749"/>
    <w:rsid w:val="00AA1D8D"/>
    <w:rsid w:val="00B47730"/>
    <w:rsid w:val="00BB5EF3"/>
    <w:rsid w:val="00CB0664"/>
    <w:rsid w:val="00E476B8"/>
    <w:rsid w:val="00E910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5C8EF"/>
  <w14:defaultImageDpi w14:val="300"/>
  <w15:docId w15:val="{22371D7A-B30E-F444-B6C2-311C2AC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2932</Characters>
  <Application>Microsoft Office Word</Application>
  <DocSecurity>0</DocSecurity>
  <Lines>225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5</cp:revision>
  <dcterms:created xsi:type="dcterms:W3CDTF">2013-12-23T23:15:00Z</dcterms:created>
  <dcterms:modified xsi:type="dcterms:W3CDTF">2026-03-18T15:27:00Z</dcterms:modified>
  <cp:category/>
</cp:coreProperties>
</file>