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line="276" w:lineRule="auto"/>
        <w:jc w:val="center"/>
      </w:pPr>
      <w:r>
        <w:rPr>
          <w:b/>
          <w:sz w:val="22"/>
        </w:rPr>
        <w:t>9.SINIF 2.DONEM 2.LISTENING SINAVI — SCRIPT &amp; ANSWER KEY</w:t>
      </w:r>
    </w:p>
    <w:p>
      <w:pPr>
        <w:spacing w:before="0" w:after="60" w:line="276" w:lineRule="auto"/>
        <w:jc w:val="center"/>
      </w:pPr>
      <w:r>
        <w:rPr>
          <w:i/>
          <w:sz w:val="18"/>
        </w:rPr>
        <w:t>Unit 6 — Life in the City &amp; Country | 2025-2026</w:t>
      </w:r>
    </w:p>
    <w:p>
      <w:pPr>
        <w:spacing w:before="0" w:after="40" w:line="276" w:lineRule="auto"/>
      </w:pPr>
      <w:r>
        <w:rPr>
          <w:b/>
          <w:sz w:val="20"/>
        </w:rPr>
        <w:t>LISTENING SCRIPT</w:t>
      </w:r>
    </w:p>
    <w:p>
      <w:pPr>
        <w:spacing w:before="0" w:after="60" w:line="264" w:lineRule="auto"/>
      </w:pPr>
      <w:r>
        <w:rPr>
          <w:i/>
          <w:color w:val="CC0000"/>
          <w:sz w:val="18"/>
        </w:rPr>
        <w:t xml:space="preserve">Bu dinleme sinavi </w:t>
      </w:r>
      <w:r>
        <w:rPr>
          <w:b/>
          <w:i/>
          <w:color w:val="CC0000"/>
          <w:sz w:val="18"/>
        </w:rPr>
        <w:t xml:space="preserve">ENG.9.6.L3 </w:t>
      </w:r>
      <w:r>
        <w:rPr>
          <w:i/>
          <w:color w:val="CC0000"/>
          <w:sz w:val="18"/>
        </w:rPr>
        <w:t>(Students can make sense of and derive meaning from the current content on ‘life in the city and country with local and international food culture and food festivals in the city’.) kazanimi icin hazirlanmistir.</w:t>
      </w:r>
    </w:p>
    <w:p>
      <w:pPr>
        <w:spacing w:before="0" w:after="40" w:line="264" w:lineRule="auto"/>
      </w:pPr>
      <w:r>
        <w:rPr>
          <w:b/>
          <w:sz w:val="19"/>
        </w:rPr>
        <w:t xml:space="preserve">James: </w:t>
      </w:r>
      <w:r>
        <w:rPr>
          <w:sz w:val="19"/>
        </w:rPr>
        <w:t>Hello and welcome to the International Food Fair in London! What’s your name?</w:t>
      </w:r>
    </w:p>
    <w:p>
      <w:pPr>
        <w:spacing w:before="0" w:after="40" w:line="264" w:lineRule="auto"/>
      </w:pPr>
      <w:r>
        <w:rPr>
          <w:b/>
          <w:sz w:val="19"/>
        </w:rPr>
        <w:t xml:space="preserve">Maya: </w:t>
      </w:r>
      <w:r>
        <w:rPr>
          <w:sz w:val="19"/>
        </w:rPr>
        <w:t>Hi! I’m Maya. I’m a student from Manchester. Wow, this place is amazing! What festival is this exactly?</w:t>
      </w:r>
    </w:p>
    <w:p>
      <w:pPr>
        <w:spacing w:before="0" w:after="40" w:line="264" w:lineRule="auto"/>
      </w:pPr>
      <w:r>
        <w:rPr>
          <w:b/>
          <w:sz w:val="19"/>
        </w:rPr>
        <w:t xml:space="preserve">James: </w:t>
      </w:r>
      <w:r>
        <w:rPr>
          <w:sz w:val="19"/>
        </w:rPr>
        <w:t>This is the World Cuisine Festival. We hold it every spring. Today we have over fifty food stalls from twenty different countries.</w:t>
      </w:r>
    </w:p>
    <w:p>
      <w:pPr>
        <w:spacing w:before="0" w:after="40" w:line="264" w:lineRule="auto"/>
      </w:pPr>
      <w:r>
        <w:rPr>
          <w:b/>
          <w:sz w:val="19"/>
        </w:rPr>
        <w:t xml:space="preserve">Maya: </w:t>
      </w:r>
      <w:r>
        <w:rPr>
          <w:sz w:val="19"/>
        </w:rPr>
        <w:t>That’s fantastic! What are you cooking now? It smells delicious.</w:t>
      </w:r>
    </w:p>
    <w:p>
      <w:pPr>
        <w:spacing w:before="0" w:after="40" w:line="264" w:lineRule="auto"/>
      </w:pPr>
      <w:r>
        <w:rPr>
          <w:b/>
          <w:sz w:val="19"/>
        </w:rPr>
        <w:t xml:space="preserve">James: </w:t>
      </w:r>
      <w:r>
        <w:rPr>
          <w:sz w:val="19"/>
        </w:rPr>
        <w:t>I’m cooking a traditional beef stew. The ingredients are tender beef, tomatoes, onions, herbs and spices. Would you like to taste it?</w:t>
      </w:r>
    </w:p>
    <w:p>
      <w:pPr>
        <w:spacing w:before="0" w:after="40" w:line="264" w:lineRule="auto"/>
      </w:pPr>
      <w:r>
        <w:rPr>
          <w:b/>
          <w:sz w:val="19"/>
        </w:rPr>
        <w:t xml:space="preserve">Maya: </w:t>
      </w:r>
      <w:r>
        <w:rPr>
          <w:sz w:val="19"/>
        </w:rPr>
        <w:t>Yes, please! Hmm, this tastes amazing! It’s a little spicy but very tender. How much is it?</w:t>
      </w:r>
    </w:p>
    <w:p>
      <w:pPr>
        <w:spacing w:before="0" w:after="40" w:line="264" w:lineRule="auto"/>
      </w:pPr>
      <w:r>
        <w:rPr>
          <w:b/>
          <w:sz w:val="19"/>
        </w:rPr>
        <w:t xml:space="preserve">James: </w:t>
      </w:r>
      <w:r>
        <w:rPr>
          <w:sz w:val="19"/>
        </w:rPr>
        <w:t>It’s only five pounds. We also have international dishes. The French stall is selling cheese omelettes, and the Italian vendor is making fresh pasta with seafood right now.</w:t>
      </w:r>
    </w:p>
    <w:p>
      <w:pPr>
        <w:spacing w:before="0" w:after="40" w:line="264" w:lineRule="auto"/>
      </w:pPr>
      <w:r>
        <w:rPr>
          <w:b/>
          <w:sz w:val="19"/>
        </w:rPr>
        <w:t xml:space="preserve">Maya: </w:t>
      </w:r>
      <w:r>
        <w:rPr>
          <w:sz w:val="19"/>
        </w:rPr>
        <w:t>What about desserts? I love sweet food.</w:t>
      </w:r>
    </w:p>
    <w:p>
      <w:pPr>
        <w:spacing w:before="0" w:after="40" w:line="264" w:lineRule="auto"/>
      </w:pPr>
      <w:r>
        <w:rPr>
          <w:b/>
          <w:sz w:val="19"/>
        </w:rPr>
        <w:t xml:space="preserve">James: </w:t>
      </w:r>
      <w:r>
        <w:rPr>
          <w:sz w:val="19"/>
        </w:rPr>
        <w:t>Then you should try the Spanish churros next to the fountain. They are crispy outside and creamy inside. The Japanese stall also offers fresh fruit, like pineapple and coconut.</w:t>
      </w:r>
    </w:p>
    <w:p>
      <w:pPr>
        <w:spacing w:before="0" w:after="40" w:line="264" w:lineRule="auto"/>
      </w:pPr>
      <w:r>
        <w:rPr>
          <w:b/>
          <w:sz w:val="19"/>
        </w:rPr>
        <w:t xml:space="preserve">Maya: </w:t>
      </w:r>
      <w:r>
        <w:rPr>
          <w:sz w:val="19"/>
        </w:rPr>
        <w:t>Perfect! I’m going there now. Where do you usually work, James?</w:t>
      </w:r>
    </w:p>
    <w:p>
      <w:pPr>
        <w:spacing w:before="0" w:after="40" w:line="264" w:lineRule="auto"/>
      </w:pPr>
      <w:r>
        <w:rPr>
          <w:b/>
          <w:sz w:val="19"/>
        </w:rPr>
        <w:t xml:space="preserve">James: </w:t>
      </w:r>
      <w:r>
        <w:rPr>
          <w:sz w:val="19"/>
        </w:rPr>
        <w:t>I work at a small restaurant in the old town. But every spring, I cook here at the festival. It’s my favourite time of the year.</w:t>
      </w:r>
    </w:p>
    <w:p>
      <w:pPr>
        <w:spacing w:before="0" w:after="40" w:line="264" w:lineRule="auto"/>
      </w:pPr>
      <w:r>
        <w:rPr>
          <w:b/>
          <w:sz w:val="19"/>
        </w:rPr>
        <w:t xml:space="preserve">Maya: </w:t>
      </w:r>
      <w:r>
        <w:rPr>
          <w:sz w:val="19"/>
        </w:rPr>
        <w:t>I understand why! Thank you for the stew. Goodbye!</w:t>
      </w:r>
    </w:p>
    <w:p>
      <w:pPr>
        <w:spacing w:before="0" w:after="40" w:line="264" w:lineRule="auto"/>
      </w:pPr>
      <w:r>
        <w:rPr>
          <w:b/>
          <w:sz w:val="19"/>
        </w:rPr>
        <w:t xml:space="preserve">James: </w:t>
      </w:r>
      <w:r>
        <w:rPr>
          <w:sz w:val="19"/>
        </w:rPr>
        <w:t>Goodbye, Maya. Enjoy the festival!</w:t>
      </w:r>
    </w:p>
    <w:p>
      <w:pPr>
        <w:spacing w:before="60" w:after="40" w:line="276" w:lineRule="auto"/>
      </w:pPr>
      <w:r>
        <w:rPr>
          <w:b/>
          <w:sz w:val="20"/>
        </w:rPr>
        <w:t>ANSWER KEY</w:t>
      </w:r>
    </w:p>
    <w:p>
      <w:pPr>
        <w:spacing w:before="0" w:after="20" w:line="252" w:lineRule="auto"/>
      </w:pPr>
      <w:r>
        <w:rPr>
          <w:b/>
          <w:sz w:val="19"/>
        </w:rPr>
        <w:t xml:space="preserve">1. Where is the World Cuisine Festival?  </w:t>
      </w:r>
      <w:r>
        <w:rPr>
          <w:sz w:val="19"/>
        </w:rPr>
        <w:t>→ in London</w:t>
      </w:r>
    </w:p>
    <w:p>
      <w:pPr>
        <w:spacing w:before="0" w:after="20" w:line="252" w:lineRule="auto"/>
      </w:pPr>
      <w:r>
        <w:rPr>
          <w:b/>
          <w:sz w:val="19"/>
        </w:rPr>
        <w:t xml:space="preserve">2. How many food stalls are at the festival?  </w:t>
      </w:r>
      <w:r>
        <w:rPr>
          <w:sz w:val="19"/>
        </w:rPr>
        <w:t>→ over fifty (50)</w:t>
      </w:r>
    </w:p>
    <w:p>
      <w:pPr>
        <w:spacing w:before="0" w:after="20" w:line="252" w:lineRule="auto"/>
      </w:pPr>
      <w:r>
        <w:rPr>
          <w:b/>
          <w:sz w:val="19"/>
        </w:rPr>
        <w:t xml:space="preserve">3. Write two ingredients of the beef stew.  </w:t>
      </w:r>
      <w:r>
        <w:rPr>
          <w:sz w:val="19"/>
        </w:rPr>
        <w:t>→ any two of: tender beef, tomatoes, onions, herbs, spices</w:t>
      </w:r>
    </w:p>
    <w:p>
      <w:pPr>
        <w:spacing w:before="0" w:after="20" w:line="252" w:lineRule="auto"/>
      </w:pPr>
      <w:r>
        <w:rPr>
          <w:b/>
          <w:sz w:val="19"/>
        </w:rPr>
        <w:t xml:space="preserve">4. Who is making fresh pasta with seafood?  </w:t>
      </w:r>
      <w:r>
        <w:rPr>
          <w:sz w:val="19"/>
        </w:rPr>
        <w:t>→ the Italian vendor</w:t>
      </w:r>
    </w:p>
    <w:p>
      <w:pPr>
        <w:spacing w:before="0" w:after="20" w:line="252" w:lineRule="auto"/>
      </w:pPr>
      <w:r>
        <w:rPr>
          <w:b/>
          <w:sz w:val="19"/>
        </w:rPr>
        <w:t xml:space="preserve">5. Where does James usually work?  </w:t>
      </w:r>
      <w:r>
        <w:rPr>
          <w:sz w:val="19"/>
        </w:rPr>
        <w:t>→ at a small restaurant in the old town</w:t>
      </w:r>
    </w:p>
    <w:p>
      <w:pPr>
        <w:spacing w:before="60" w:after="40" w:line="276" w:lineRule="auto"/>
      </w:pPr>
      <w:r>
        <w:rPr>
          <w:b/>
          <w:sz w:val="20"/>
        </w:rPr>
        <w:t>QUICK TEST (sikli soru cevaplari)</w:t>
      </w:r>
    </w:p>
    <w:p>
      <w:pPr>
        <w:spacing w:before="0" w:after="20" w:line="252" w:lineRule="auto"/>
      </w:pPr>
      <w:r>
        <w:rPr>
          <w:b/>
          <w:sz w:val="19"/>
        </w:rPr>
        <w:t xml:space="preserve">1. The festival is in _____.  </w:t>
      </w:r>
      <w:r>
        <w:rPr>
          <w:sz w:val="19"/>
        </w:rPr>
        <w:t>→ D) London</w:t>
      </w:r>
    </w:p>
    <w:p>
      <w:pPr>
        <w:spacing w:before="0" w:after="20" w:line="252" w:lineRule="auto"/>
      </w:pPr>
      <w:r>
        <w:rPr>
          <w:b/>
          <w:sz w:val="19"/>
        </w:rPr>
        <w:t xml:space="preserve">2. There are over _____ food stalls.  </w:t>
      </w:r>
      <w:r>
        <w:rPr>
          <w:sz w:val="19"/>
        </w:rPr>
        <w:t>→ D) fifty</w:t>
      </w:r>
    </w:p>
    <w:p>
      <w:pPr>
        <w:spacing w:before="0" w:after="20" w:line="252" w:lineRule="auto"/>
      </w:pPr>
      <w:r>
        <w:rPr>
          <w:b/>
          <w:sz w:val="19"/>
        </w:rPr>
        <w:t xml:space="preserve">3. James is cooking a traditional beef _____.  </w:t>
      </w:r>
      <w:r>
        <w:rPr>
          <w:sz w:val="19"/>
        </w:rPr>
        <w:t>→ C) stew</w:t>
      </w:r>
    </w:p>
    <w:p>
      <w:pPr>
        <w:spacing w:before="0" w:after="20" w:line="252" w:lineRule="auto"/>
      </w:pPr>
      <w:r>
        <w:rPr>
          <w:b/>
          <w:sz w:val="19"/>
        </w:rPr>
        <w:t xml:space="preserve">4. The Spanish stall sells _____.  </w:t>
      </w:r>
      <w:r>
        <w:rPr>
          <w:sz w:val="19"/>
        </w:rPr>
        <w:t>→ C) churros</w:t>
      </w:r>
    </w:p>
    <w:p>
      <w:pPr>
        <w:spacing w:before="0" w:after="20" w:line="252" w:lineRule="auto"/>
      </w:pPr>
      <w:r>
        <w:rPr>
          <w:b/>
          <w:sz w:val="19"/>
        </w:rPr>
        <w:t xml:space="preserve">5. James works at a small _____.  </w:t>
      </w:r>
      <w:r>
        <w:rPr>
          <w:sz w:val="19"/>
        </w:rPr>
        <w:t>→ B) restaurant</w:t>
      </w:r>
    </w:p>
    <w:sectPr w:rsidR="00FC693F" w:rsidRPr="0006063C" w:rsidSect="00034616">
      <w:pgSz w:w="12240" w:h="15840"/>
      <w:pgMar w:top="567" w:right="850" w:bottom="56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